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80a2" w14:textId="b478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местных сообществ сельских округов Кегенского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7 ноября 2019 года № 26-92. Зарегистрировано Департаментом юстиции Алматинской области 11 ноября 2019 года № 5297. Утратило силу решением Кегенского районного маслихата Алматинской области от 30 сентября 2021 года № 15-56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Кегенского районного маслихата Алматинской области от 30.09.2021 </w:t>
      </w:r>
      <w:r>
        <w:rPr>
          <w:rFonts w:ascii="Times New Roman"/>
          <w:b w:val="false"/>
          <w:i w:val="false"/>
          <w:color w:val="ff0000"/>
          <w:sz w:val="28"/>
        </w:rPr>
        <w:t>№ 15-56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Кегенский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собрания местного сообщества Алгабасского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собрания местного сообщества Болексазского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собрания местного сообщества Жаланашского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собрания местного сообщества Жылысайского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собрания местного сообщества Кегенского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собрания местного сообщества Каркаринского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собрания местного сообщества Карабулакского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Регламент собрания местного сообщества Сатинского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Регламент собрания местного сообщества Тасашинского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Регламент собрания местного сообщества Туюкского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Регламент собрания местного сообщества Узынбулакского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Регламент собрания местного сообщества Шырганакского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Кегенского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для сельских округов с численностью населения две тысячи и менее человек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Таударбекова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"7" ноября 2019 года № 26-92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Алгабасского сельского округа Кегенского района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Алгабасского сельского округа Кегенского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Алгабасского сельского округа и отчета об исполнении бюджета;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Алгабасского сельского округа по управлению коммунальной собственностью Алгабасского сельского округа (коммунальной собственностью местного самоуправления);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Алгабасского сельского округа;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Алгабасского сельского округа;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представленных акимом Кегенского района кандидатур на должность акима Алгабасского сельского округа для дальнейшего внесения в Кегенский районный маслихат для проведения выборов акима Алгабасского сельского округа;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инициирование вопроса об освобождении от должности акима Алгабасского сельского округа;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Собрание может созываться акимом Алгабасского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Алгабасского сельского округа с указанием повестки дня.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Алгабасского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Алгабасского сельского округа не позднее, чем за пять календарных дней до созыва собрания представляет членам собрания и акиму Алгабасского сельского округа необходимые материалы в письменном виде или в форме электронного документа.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Алгабасского сельского округа проводится регистрация присутствующих членов собрания, ее результаты оглашаются акимом Алгабасского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Алгабасского сельского округа или уполномоченным им лицом.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Алгабасского сельского округа на основе предложений, вносимых членами собрания, акимом Алгабасского сельского округа.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Кегенского районного маслихата, представители аппарата акима Кегенского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Алгабасского сельского округа.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Алгабасского сельского округа в срок пяти рабочих дней.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Алгабасского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Алгабасского сельского округа, вопрос разрешается акимом Кегенского района после его предварительного обсуждения на заседании Кегенского районного маслихата.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Алгабасского сельского округа решений собрания доводятся аппаратом акима Алгабасского сельского округа до членов собрания в течение пяти рабочих дней.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Алгабасского сельского округа 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Алгабасского сельского округа через средства массовой информации или иными способами.</w:t>
      </w:r>
    </w:p>
    <w:bookmarkEnd w:id="73"/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Кегенского района или вышестоящим руководителям должностных лиц ответственных за исполнение решений собрания.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Кегенского района или вышестоящим руководством соответствующих должностных лиц.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"7" ноября 2019 года № 26-92</w:t>
            </w:r>
          </w:p>
        </w:tc>
      </w:tr>
    </w:tbl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Болексазского сельского округа Кегенского района</w:t>
      </w:r>
    </w:p>
    <w:bookmarkEnd w:id="78"/>
    <w:bookmarkStart w:name="z9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Болексазского сельского округа Кегенского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86"/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Болексазского сельского округа и отчета об исполнении бюджета;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Болексазского сельского округа по управлению коммунальной собственностью Болексазского сельского округа (коммунальной собственностью местного самоуправления);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Болексазского сельского округа;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Болексазского сельского округа;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представленных акимом Кегенского района кандидатур на должность акима Болексазского сельского округа для дальнейшего внесения в Кегенский районный маслихат для проведения выборов акима Болексазского сельского округа; 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инициирование вопроса об освобождении от должности акима Болексазского сельского округа; 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Собрание может созываться акимом Болексазского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 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Болексазского сельского округа с указанием повестки дня.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Болексазского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Болексазского сельского округа не позднее, чем за пять календарных дней до созыва собрания представляет членам собрания и акиму Болексазского сельского округа необходимые материалы в письменном виде или в форме электронного документа.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Болексазского сельского округа проводится регистрация присутствующих членов собрания, ее результаты оглашаются акимом Болексазского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Болексазского сельского округа или уполномоченным им лицом.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Болексазского сельского округа на основе предложений, вносимых членами собрания, акимом Болексазского сельского округа.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Кегенского районного маслихата, представители аппарата акима Кегенского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19"/>
    <w:bookmarkStart w:name="z13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Болексазского сельского округа.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Болексазского сельского округа в срок пяти рабочих дней.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Болексазского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Болексазского сельского округа, вопрос разрешается акимом Кегенского района после его предварительного обсуждения на заседании Кегенского районного маслихата.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Болексазского сельского округа решений собрания доводятся аппаратом акима Болексазского сельского округа до членов собрания в течение пяти рабочих дней.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Болексазского сельского округа 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Болексазского сельского округа через средства массовой информации или иными способами.</w:t>
      </w:r>
    </w:p>
    <w:bookmarkEnd w:id="135"/>
    <w:bookmarkStart w:name="z15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Кегенского района или вышестоящим руководителям должностных лиц ответственных за исполнение решений собрания.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Кегенского района или вышестоящим руководством соответствующих должностных лиц.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"7" ноября 2019 года № 26-92</w:t>
            </w:r>
          </w:p>
        </w:tc>
      </w:tr>
    </w:tbl>
    <w:bookmarkStart w:name="z15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Жаланашского сельского округа Кегенского района</w:t>
      </w:r>
    </w:p>
    <w:bookmarkEnd w:id="140"/>
    <w:bookmarkStart w:name="z15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Жаланашского сельского округа Кегенского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48"/>
    <w:bookmarkStart w:name="z16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Жаланашского сельского округа и отчета об исполнении бюджета;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Жаланашского сельского округа по управлению коммунальной собственностью Жаланашского сельского округа (коммунальной собственностью местного самоуправления);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Жаланашского сельского округа;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Жаланашского сельского округа;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представленных акимом Кегенского района кандидатур на должность акима Жаланашского сельского округа для дальнейшего внесения в Кегенский районный маслихат для проведения выборов акима Жаланашского сельского округа; 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инициирование вопроса об освобождении от должности акима Жаланашского сельского округа; 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Собрание может созываться акимом Жаланашского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 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Жаланашского сельского округа с указанием повестки дня.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Жаланашского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Жаланашского сельского округа не позднее, чем за пять календарных дней до созыва собрания представляет членам собрания и акиму Жаланашского сельского округа необходимые материалы в письменном виде или в форме электронного документа.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Жаланашского сельского округа проводится регистрация присутствующих членов собрания, ее результаты оглашаются акимом Жаланашского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Жаланашского сельского округа или уполномоченным им лицом.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Жаланашского сельского округа на основе предложений, вносимых членами собрания, акимом Жаланашского сельского округа.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Кегенского районного маслихата, представители аппарата акима Кегенского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81"/>
    <w:bookmarkStart w:name="z20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Жаланашского сельского округа.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Жаланашского сельского округа в срок пяти рабочих дней.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Жаланашского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Жаланашского сельского округа, вопрос разрешается акимом Кегенского района после его предварительного обсуждения на заседании Кегенского районного маслихата.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Жаланашского сельского округа решений собрания доводятся аппаратом акима Жаланашского сельского округа до членов собрания в течение пяти рабочих дней.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Жаланашского сельского округа .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Жаланашского сельского округа через средства массовой информации или иными способами.</w:t>
      </w:r>
    </w:p>
    <w:bookmarkEnd w:id="197"/>
    <w:bookmarkStart w:name="z21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Кегенского района или вышестоящим руководителям должностных лиц ответственных за исполнение решений собрания.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Кегенского района или вышестоящим руководством соответствующих должностных лиц.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"7" ноября 2019 года № 26-92</w:t>
            </w:r>
          </w:p>
        </w:tc>
      </w:tr>
    </w:tbl>
    <w:bookmarkStart w:name="z22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Жылысайского сельского округа Кегенского района</w:t>
      </w:r>
    </w:p>
    <w:bookmarkEnd w:id="202"/>
    <w:bookmarkStart w:name="z22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Жылысайского сельского округа Кегенского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10"/>
    <w:bookmarkStart w:name="z23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Жылысайского сельского округа и отчета об исполнении бюджета;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Жылысайского сельского округа по управлению коммунальной собственностью Жылысайского сельского округа (коммунальной собственностью местного самоуправления);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Жылысайского сельского округа;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Жылысайского сельского округа;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представленных акимом Кегенского района кандидатур на должность акима Жылысайского сельского округа для дальнейшего внесения в Кегенский районный маслихат для проведения выборов акима Жылысайского сельского округа; 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инициирование вопроса об освобождении от должности акима Жылысайского сельского округа; 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Собрание может созываться акимом Жылысайского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 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Жылысайского сельского округа с указанием повестки дня.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Жылысайского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Жылысайского сельского округа не позднее, чем за пять календарных дней до созыва собрания представляет членам собрания и акиму Жылысайского сельского округа необходимые материалы в письменном виде или в форме электронного документа.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Жылысайского сельского округа проводится регистрация присутствующих членов собрания, ее результаты оглашаются акимом Жылысайского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Жылысайского сельского округа или уполномоченным им лицом.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Жылысайского сельского округа на основе предложений, вносимых членами собрания, акимом Жылысайского сельского округа.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Кегенского районного маслихата, представители аппарата акима Кегенского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243"/>
    <w:bookmarkStart w:name="z26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Жылысайского сельского округа.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Жылысайского сельского округа в срок пяти рабочих дней.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Жылысайского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Жылысайского сельского округа, вопрос разрешается акимом Кегенского района после его предварительного обсуждения на заседании Кегенского районного маслихата.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Жылысайского сельского округа решений собрания доводятся аппаратом акима Жылысайского сельского округа до членов собрания в течение пяти рабочих дней.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Жылысайского сельского округа .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Жылысайского сельского округа через средства массовой информации или иными способами.</w:t>
      </w:r>
    </w:p>
    <w:bookmarkEnd w:id="259"/>
    <w:bookmarkStart w:name="z28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Кегенского района или вышестоящим руководителям должностных лиц ответственных за исполнение решений собрания.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Кегенского района или вышестоящим руководством соответствующих должностных лиц.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"7" ноября 2019 года № 26-92</w:t>
            </w:r>
          </w:p>
        </w:tc>
      </w:tr>
    </w:tbl>
    <w:bookmarkStart w:name="z28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Кегенского сельского округа Кегенского района</w:t>
      </w:r>
    </w:p>
    <w:bookmarkEnd w:id="264"/>
    <w:bookmarkStart w:name="z289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5"/>
    <w:bookmarkStart w:name="z29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Кегенского сельского округа Кегенского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266"/>
    <w:bookmarkStart w:name="z29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67"/>
    <w:bookmarkStart w:name="z29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68"/>
    <w:bookmarkStart w:name="z29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69"/>
    <w:bookmarkStart w:name="z29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70"/>
    <w:bookmarkStart w:name="z29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71"/>
    <w:bookmarkStart w:name="z29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72"/>
    <w:bookmarkStart w:name="z29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73"/>
    <w:bookmarkStart w:name="z29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74"/>
    <w:bookmarkStart w:name="z29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75"/>
    <w:bookmarkStart w:name="z30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Кегенского сельского округа и отчета об исполнении бюджета;</w:t>
      </w:r>
    </w:p>
    <w:bookmarkEnd w:id="276"/>
    <w:bookmarkStart w:name="z3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Кегенского сельского округа по управлению коммунальной собственностью Кегенского сельского округа (коммунальной собственностью местного самоуправления);</w:t>
      </w:r>
    </w:p>
    <w:bookmarkEnd w:id="277"/>
    <w:bookmarkStart w:name="z3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78"/>
    <w:bookmarkStart w:name="z3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Кегенского сельского округа;</w:t>
      </w:r>
    </w:p>
    <w:bookmarkEnd w:id="279"/>
    <w:bookmarkStart w:name="z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Кегенского сельского округа;</w:t>
      </w:r>
    </w:p>
    <w:bookmarkEnd w:id="280"/>
    <w:bookmarkStart w:name="z3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81"/>
    <w:bookmarkStart w:name="z3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представленных акимом Кегенского района кандидатур на должность акима Кегенского сельского округа для дальнейшего внесения в Кегенский районный маслихат для проведения выборов акима Кегенского сельского округа; </w:t>
      </w:r>
    </w:p>
    <w:bookmarkEnd w:id="282"/>
    <w:bookmarkStart w:name="z3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инициирование вопроса об освобождении от должности акима Кегенского сельского округа; </w:t>
      </w:r>
    </w:p>
    <w:bookmarkEnd w:id="283"/>
    <w:bookmarkStart w:name="z30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84"/>
    <w:bookmarkStart w:name="z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85"/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Собрание может созываться акимом Кегенского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 </w:t>
      </w:r>
    </w:p>
    <w:bookmarkEnd w:id="286"/>
    <w:bookmarkStart w:name="z31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Кегенского сельского округа с указанием повестки дня.</w:t>
      </w:r>
    </w:p>
    <w:bookmarkEnd w:id="287"/>
    <w:bookmarkStart w:name="z31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Кегенского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8"/>
    <w:bookmarkStart w:name="z31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89"/>
    <w:bookmarkStart w:name="z31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Кегенского сельского округа не позднее, чем за пять календарных дней до созыва собрания представляет членам собрания и акиму Кегенского сельского округа необходимые материалы в письменном виде или в форме электронного документа.</w:t>
      </w:r>
    </w:p>
    <w:bookmarkEnd w:id="290"/>
    <w:bookmarkStart w:name="z31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Кегенского сельского округа проводится регистрация присутствующих членов собрания, ее результаты оглашаются акимом Кегенского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91"/>
    <w:bookmarkStart w:name="z31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92"/>
    <w:bookmarkStart w:name="z31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Кегенского сельского округа или уполномоченным им лицом.</w:t>
      </w:r>
    </w:p>
    <w:bookmarkEnd w:id="293"/>
    <w:bookmarkStart w:name="z31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94"/>
    <w:bookmarkStart w:name="z31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Кегенского сельского округа на основе предложений, вносимых членами собрания, акимом Кегенского сельского округа.</w:t>
      </w:r>
    </w:p>
    <w:bookmarkEnd w:id="295"/>
    <w:bookmarkStart w:name="z32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96"/>
    <w:bookmarkStart w:name="z32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97"/>
    <w:bookmarkStart w:name="z32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98"/>
    <w:bookmarkStart w:name="z32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99"/>
    <w:bookmarkStart w:name="z32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Кегенского районного маслихата, представители аппарата акима Кегенского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00"/>
    <w:bookmarkStart w:name="z32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01"/>
    <w:bookmarkStart w:name="z32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02"/>
    <w:bookmarkStart w:name="z32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03"/>
    <w:bookmarkStart w:name="z32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04"/>
    <w:bookmarkStart w:name="z32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05"/>
    <w:bookmarkStart w:name="z330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06"/>
    <w:bookmarkStart w:name="z33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307"/>
    <w:bookmarkStart w:name="z33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08"/>
    <w:bookmarkStart w:name="z33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09"/>
    <w:bookmarkStart w:name="z33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10"/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Кегенского сельского округа.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Кегенского сельского округа в срок пяти рабочих дней.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Кегенского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Кегенского сельского округа, вопрос разрешается акимом Кегенского района после его предварительного обсуждения на заседании Кегенского районного маслихата.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Кегенского сельского округа решений собрания доводятся аппаратом акима Кегенского сельского округа до членов собрания в течение пяти рабочих дней.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Кегенского сельского округа .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Кегенского сельского округа через средства массовой информации или иными способами.</w:t>
      </w:r>
    </w:p>
    <w:bookmarkEnd w:id="321"/>
    <w:bookmarkStart w:name="z346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Кегенского района или вышестоящим руководителям должностных лиц ответственных за исполнение решений собрания.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Кегенского района или вышестоящим руководством соответствующих должностных лиц.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"7" ноября 2019 года № 26-92</w:t>
            </w:r>
          </w:p>
        </w:tc>
      </w:tr>
    </w:tbl>
    <w:bookmarkStart w:name="z353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Каркаринского сельского округа Кегенского района</w:t>
      </w:r>
    </w:p>
    <w:bookmarkEnd w:id="326"/>
    <w:bookmarkStart w:name="z354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7"/>
    <w:bookmarkStart w:name="z35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Каркаринского сельского округа Кегенского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328"/>
    <w:bookmarkStart w:name="z35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29"/>
    <w:bookmarkStart w:name="z35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30"/>
    <w:bookmarkStart w:name="z35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31"/>
    <w:bookmarkStart w:name="z35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332"/>
    <w:bookmarkStart w:name="z36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33"/>
    <w:bookmarkStart w:name="z36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34"/>
    <w:bookmarkStart w:name="z362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35"/>
    <w:bookmarkStart w:name="z36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336"/>
    <w:bookmarkStart w:name="z36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37"/>
    <w:bookmarkStart w:name="z36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Каркаринского сельского округа и отчета об исполнении бюджета;</w:t>
      </w:r>
    </w:p>
    <w:bookmarkEnd w:id="338"/>
    <w:bookmarkStart w:name="z36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Каркаринского сельского округа по управлению коммунальной собственностью Каркаринского сельского округа (коммунальной собственностью местного самоуправления);</w:t>
      </w:r>
    </w:p>
    <w:bookmarkEnd w:id="339"/>
    <w:bookmarkStart w:name="z36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340"/>
    <w:bookmarkStart w:name="z36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Каркаринского сельского округа;</w:t>
      </w:r>
    </w:p>
    <w:bookmarkEnd w:id="341"/>
    <w:bookmarkStart w:name="z36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Каркаринского сельского округа;</w:t>
      </w:r>
    </w:p>
    <w:bookmarkEnd w:id="342"/>
    <w:bookmarkStart w:name="z37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43"/>
    <w:bookmarkStart w:name="z37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представленных акимом Кегенского района кандидатур на должность акима Каркаринского сельского округа для дальнейшего внесения в Кегенский районный маслихат для проведения выборов акима Каркаринского сельского округа; </w:t>
      </w:r>
    </w:p>
    <w:bookmarkEnd w:id="344"/>
    <w:bookmarkStart w:name="z37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инициирование вопроса об освобождении от должности акима Каркаринского сельского округа; </w:t>
      </w:r>
    </w:p>
    <w:bookmarkEnd w:id="345"/>
    <w:bookmarkStart w:name="z37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46"/>
    <w:bookmarkStart w:name="z37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47"/>
    <w:bookmarkStart w:name="z37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Собрание может созываться акимом Каркаринского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 </w:t>
      </w:r>
    </w:p>
    <w:bookmarkEnd w:id="348"/>
    <w:bookmarkStart w:name="z37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Каркаринского сельского округа с указанием повестки дня.</w:t>
      </w:r>
    </w:p>
    <w:bookmarkEnd w:id="349"/>
    <w:bookmarkStart w:name="z37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Каркаринского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50"/>
    <w:bookmarkStart w:name="z37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51"/>
    <w:bookmarkStart w:name="z37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Каркаринского сельского округа не позднее, чем за пять календарных дней до созыва собрания представляет членам собрания и акиму Каркаринского сельского округа необходимые материалы в письменном виде или в форме электронного документа.</w:t>
      </w:r>
    </w:p>
    <w:bookmarkEnd w:id="352"/>
    <w:bookmarkStart w:name="z38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Каркаринского сельского округа проводится регистрация присутствующих членов собрания, ее результаты оглашаются акимом Каркаринского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53"/>
    <w:bookmarkStart w:name="z38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54"/>
    <w:bookmarkStart w:name="z38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Каркаринского сельского округа или уполномоченным им лицом.</w:t>
      </w:r>
    </w:p>
    <w:bookmarkEnd w:id="355"/>
    <w:bookmarkStart w:name="z38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56"/>
    <w:bookmarkStart w:name="z38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Каркаринского сельского округа на основе предложений, вносимых членами собрания, акимом Каркаринского сельского округа.</w:t>
      </w:r>
    </w:p>
    <w:bookmarkEnd w:id="357"/>
    <w:bookmarkStart w:name="z38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58"/>
    <w:bookmarkStart w:name="z3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59"/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60"/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Кегенского районного маслихата, представители аппарата акима Кегенского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67"/>
    <w:bookmarkStart w:name="z395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76"/>
    <w:bookmarkStart w:name="z40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Каркаринского сельского округа.</w:t>
      </w:r>
    </w:p>
    <w:bookmarkEnd w:id="377"/>
    <w:bookmarkStart w:name="z40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Каркаринского сельского округа в срок пяти рабочих дней.</w:t>
      </w:r>
    </w:p>
    <w:bookmarkEnd w:id="378"/>
    <w:bookmarkStart w:name="z40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Каркаринского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79"/>
    <w:bookmarkStart w:name="z40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Каркаринского сельского округа, вопрос разрешается акимом Кегенского района после его предварительного обсуждения на заседании Кегенского районного маслихата.</w:t>
      </w:r>
    </w:p>
    <w:bookmarkEnd w:id="380"/>
    <w:bookmarkStart w:name="z40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Каркаринского сельского округа решений собрания доводятся аппаратом акима Каркаринского сельского округа до членов собрания в течение пяти рабочих дней.</w:t>
      </w:r>
    </w:p>
    <w:bookmarkEnd w:id="381"/>
    <w:bookmarkStart w:name="z40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Каркаринского сельского округа.</w:t>
      </w:r>
    </w:p>
    <w:bookmarkEnd w:id="382"/>
    <w:bookmarkStart w:name="z41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Каркаринского сельского округа через средства массовой информации или иными способами.</w:t>
      </w:r>
    </w:p>
    <w:bookmarkEnd w:id="383"/>
    <w:bookmarkStart w:name="z411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84"/>
    <w:bookmarkStart w:name="z41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85"/>
    <w:bookmarkStart w:name="z41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Кегенского района или вышестоящим руководителям должностных лиц ответственных за исполнение решений собрания.</w:t>
      </w:r>
    </w:p>
    <w:bookmarkEnd w:id="386"/>
    <w:bookmarkStart w:name="z41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Кегенского района или вышестоящим руководством соответствующих должностных лиц.</w:t>
      </w:r>
    </w:p>
    <w:bookmarkEnd w:id="3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"7" ноября 2019 года № 26-92</w:t>
            </w:r>
          </w:p>
        </w:tc>
      </w:tr>
    </w:tbl>
    <w:bookmarkStart w:name="z418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Карабулакского сельского округа Кегенского района</w:t>
      </w:r>
    </w:p>
    <w:bookmarkEnd w:id="388"/>
    <w:bookmarkStart w:name="z419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9"/>
    <w:bookmarkStart w:name="z42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Карабулакского сельского округа Кегенского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390"/>
    <w:bookmarkStart w:name="z42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91"/>
    <w:bookmarkStart w:name="z42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92"/>
    <w:bookmarkStart w:name="z42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93"/>
    <w:bookmarkStart w:name="z42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394"/>
    <w:bookmarkStart w:name="z42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95"/>
    <w:bookmarkStart w:name="z42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96"/>
    <w:bookmarkStart w:name="z427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97"/>
    <w:bookmarkStart w:name="z42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398"/>
    <w:bookmarkStart w:name="z42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99"/>
    <w:bookmarkStart w:name="z43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Карабулакского сельского округа и отчета об исполнении бюджета;</w:t>
      </w:r>
    </w:p>
    <w:bookmarkEnd w:id="400"/>
    <w:bookmarkStart w:name="z43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Карабулакского сельского округа по управлению коммунальной собственностью Карабулакского сельского округа (коммунальной собственностью местного самоуправления);</w:t>
      </w:r>
    </w:p>
    <w:bookmarkEnd w:id="401"/>
    <w:bookmarkStart w:name="z43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402"/>
    <w:bookmarkStart w:name="z43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Карабулакского сельского округа;</w:t>
      </w:r>
    </w:p>
    <w:bookmarkEnd w:id="403"/>
    <w:bookmarkStart w:name="z43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Карабулакского сельского округа;</w:t>
      </w:r>
    </w:p>
    <w:bookmarkEnd w:id="404"/>
    <w:bookmarkStart w:name="z43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405"/>
    <w:bookmarkStart w:name="z43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Кегенского района кандидатур на должность акима Карабулакского сельского округа для дальнейшего внесения в Кегенский районный маслихат для проведения выборов акима Карабулакского сельского округа;</w:t>
      </w:r>
    </w:p>
    <w:bookmarkEnd w:id="406"/>
    <w:bookmarkStart w:name="z43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Карабулакского сельского округа;</w:t>
      </w:r>
    </w:p>
    <w:bookmarkEnd w:id="407"/>
    <w:bookmarkStart w:name="z43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408"/>
    <w:bookmarkStart w:name="z43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409"/>
    <w:bookmarkStart w:name="z44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Собрание может созываться акимом Карабулакского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 </w:t>
      </w:r>
    </w:p>
    <w:bookmarkEnd w:id="410"/>
    <w:bookmarkStart w:name="z44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Карабулакского сельского округа с указанием повестки дня.</w:t>
      </w:r>
    </w:p>
    <w:bookmarkEnd w:id="411"/>
    <w:bookmarkStart w:name="z44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Карабулакского сельского округа кола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12"/>
    <w:bookmarkStart w:name="z44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413"/>
    <w:bookmarkStart w:name="z44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Карабулакского сельского округа не позднее, чем за пять календарных дней до созыва собрания представляет членам собрания и акиму Карабулакского сельского округа необходимые материалы в письменном виде или в форме электронного документа.</w:t>
      </w:r>
    </w:p>
    <w:bookmarkEnd w:id="414"/>
    <w:bookmarkStart w:name="z44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Карабулакского сельского округа проводится регистрация присутствующих членов собрания, ее результаты оглашаются акимом Карабулакского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15"/>
    <w:bookmarkStart w:name="z44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16"/>
    <w:bookmarkStart w:name="z44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Карабулакского сельского округа или уполномоченным им лицом.</w:t>
      </w:r>
    </w:p>
    <w:bookmarkEnd w:id="417"/>
    <w:bookmarkStart w:name="z44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18"/>
    <w:bookmarkStart w:name="z44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Карабулакского сельского округа на основе предложений, вносимых членами собрания, акимом Карабулакского сельского округа.</w:t>
      </w:r>
    </w:p>
    <w:bookmarkEnd w:id="419"/>
    <w:bookmarkStart w:name="z45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20"/>
    <w:bookmarkStart w:name="z45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21"/>
    <w:bookmarkStart w:name="z45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22"/>
    <w:bookmarkStart w:name="z45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23"/>
    <w:bookmarkStart w:name="z45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Кегенского районного маслихата, представители аппарата акима Кегенского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24"/>
    <w:bookmarkStart w:name="z45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5"/>
    <w:bookmarkStart w:name="z45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6"/>
    <w:bookmarkStart w:name="z45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27"/>
    <w:bookmarkStart w:name="z45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28"/>
    <w:bookmarkStart w:name="z45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29"/>
    <w:bookmarkStart w:name="z460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30"/>
    <w:bookmarkStart w:name="z46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31"/>
    <w:bookmarkStart w:name="z46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32"/>
    <w:bookmarkStart w:name="z46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33"/>
    <w:bookmarkStart w:name="z46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34"/>
    <w:bookmarkStart w:name="z46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35"/>
    <w:bookmarkStart w:name="z46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36"/>
    <w:bookmarkStart w:name="z46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37"/>
    <w:bookmarkStart w:name="z46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38"/>
    <w:bookmarkStart w:name="z46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Карабулакского сельского округа.</w:t>
      </w:r>
    </w:p>
    <w:bookmarkEnd w:id="439"/>
    <w:bookmarkStart w:name="z47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Карабулакского сельского округа в срок пяти рабочих дней.</w:t>
      </w:r>
    </w:p>
    <w:bookmarkEnd w:id="440"/>
    <w:bookmarkStart w:name="z47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Карабулакского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441"/>
    <w:bookmarkStart w:name="z47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Карабулакского сельского округа, вопрос разрешается акимом Кегенского района после его предварительного обсуждения на заседании Кегенского районного маслихата.</w:t>
      </w:r>
    </w:p>
    <w:bookmarkEnd w:id="442"/>
    <w:bookmarkStart w:name="z47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Карабулакского сельского округа решений собрания доводятся аппаратом акима Карабулакского сельского округа до членов собрания в течение пяти рабочих дней.</w:t>
      </w:r>
    </w:p>
    <w:bookmarkEnd w:id="443"/>
    <w:bookmarkStart w:name="z47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Карабулакского сельского округа.</w:t>
      </w:r>
    </w:p>
    <w:bookmarkEnd w:id="444"/>
    <w:bookmarkStart w:name="z47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Карабулакского сельского округа через средства массовой информации или иными способами.</w:t>
      </w:r>
    </w:p>
    <w:bookmarkEnd w:id="445"/>
    <w:bookmarkStart w:name="z476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446"/>
    <w:bookmarkStart w:name="z47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447"/>
    <w:bookmarkStart w:name="z47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Кегенского района или вышестоящим руководителям должностных лиц ответственных за исполнение решений собрания.</w:t>
      </w:r>
    </w:p>
    <w:bookmarkEnd w:id="448"/>
    <w:bookmarkStart w:name="z47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Кегенского района или вышестоящим руководством соответствующих должностных лиц.</w:t>
      </w:r>
    </w:p>
    <w:bookmarkEnd w:id="4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"7" ноября 2019 года № 26-92</w:t>
            </w:r>
          </w:p>
        </w:tc>
      </w:tr>
    </w:tbl>
    <w:bookmarkStart w:name="z483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Сатинского сельского округа Кегенского района</w:t>
      </w:r>
    </w:p>
    <w:bookmarkEnd w:id="450"/>
    <w:bookmarkStart w:name="z484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1"/>
    <w:bookmarkStart w:name="z48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Сатинского сельского округа Кегенского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452"/>
    <w:bookmarkStart w:name="z48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453"/>
    <w:bookmarkStart w:name="z48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454"/>
    <w:bookmarkStart w:name="z48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455"/>
    <w:bookmarkStart w:name="z48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456"/>
    <w:bookmarkStart w:name="z49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457"/>
    <w:bookmarkStart w:name="z49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458"/>
    <w:bookmarkStart w:name="z492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459"/>
    <w:bookmarkStart w:name="z49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460"/>
    <w:bookmarkStart w:name="z49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61"/>
    <w:bookmarkStart w:name="z49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Сатинского сельского округа и отчета об исполнении бюджета;</w:t>
      </w:r>
    </w:p>
    <w:bookmarkEnd w:id="462"/>
    <w:bookmarkStart w:name="z49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Сатинского сельского округа по управлению коммунальной собственностью Сатинского сельского округа (коммунальной собственностью местного самоуправления);</w:t>
      </w:r>
    </w:p>
    <w:bookmarkEnd w:id="463"/>
    <w:bookmarkStart w:name="z49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464"/>
    <w:bookmarkStart w:name="z49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Сатинского сельского округа;</w:t>
      </w:r>
    </w:p>
    <w:bookmarkEnd w:id="465"/>
    <w:bookmarkStart w:name="z49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Сатинского сельского округа;</w:t>
      </w:r>
    </w:p>
    <w:bookmarkEnd w:id="466"/>
    <w:bookmarkStart w:name="z50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467"/>
    <w:bookmarkStart w:name="z50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Кегенского района кандидатур на должность акима Сатинского сельского округа для дальнейшего внесения в Кегенский районный маслихат для проведения выборов акима Сатинского сельского округа;</w:t>
      </w:r>
    </w:p>
    <w:bookmarkEnd w:id="468"/>
    <w:bookmarkStart w:name="z50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Сатинского сельского округа;</w:t>
      </w:r>
    </w:p>
    <w:bookmarkEnd w:id="469"/>
    <w:bookmarkStart w:name="z50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470"/>
    <w:bookmarkStart w:name="z50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471"/>
    <w:bookmarkStart w:name="z50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Сатинского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472"/>
    <w:bookmarkStart w:name="z50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Сатинского сельского округа с указанием повестки дня.</w:t>
      </w:r>
    </w:p>
    <w:bookmarkEnd w:id="473"/>
    <w:bookmarkStart w:name="z50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Сатинского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74"/>
    <w:bookmarkStart w:name="z50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475"/>
    <w:bookmarkStart w:name="z50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Сатинского сельского округа не позднее, чем за пять календарных дней до созыва собрания представляет членам собрания и акиму Сатинского сельского округа необходимые материалы в письменном виде или в форме электронного документа.</w:t>
      </w:r>
    </w:p>
    <w:bookmarkEnd w:id="476"/>
    <w:bookmarkStart w:name="z51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Сатинского сельского округа проводится регистрация присутствующих членов собрания, ее результаты оглашаются акимом Сатинского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77"/>
    <w:bookmarkStart w:name="z51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78"/>
    <w:bookmarkStart w:name="z51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Сатинского сельского округа или уполномоченным им лицом.</w:t>
      </w:r>
    </w:p>
    <w:bookmarkEnd w:id="479"/>
    <w:bookmarkStart w:name="z51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80"/>
    <w:bookmarkStart w:name="z51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Сатинского сельского округа на основе предложений, вносимых членами собрания, акимом Сатинского сельского округа.</w:t>
      </w:r>
    </w:p>
    <w:bookmarkEnd w:id="481"/>
    <w:bookmarkStart w:name="z51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82"/>
    <w:bookmarkStart w:name="z51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83"/>
    <w:bookmarkStart w:name="z51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84"/>
    <w:bookmarkStart w:name="z51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85"/>
    <w:bookmarkStart w:name="z51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Кегенского районного маслихата, представители аппарата акима Кегенского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86"/>
    <w:bookmarkStart w:name="z52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87"/>
    <w:bookmarkStart w:name="z52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88"/>
    <w:bookmarkStart w:name="z52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89"/>
    <w:bookmarkStart w:name="z52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90"/>
    <w:bookmarkStart w:name="z52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91"/>
    <w:bookmarkStart w:name="z525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92"/>
    <w:bookmarkStart w:name="z52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93"/>
    <w:bookmarkStart w:name="z52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94"/>
    <w:bookmarkStart w:name="z52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5"/>
    <w:bookmarkStart w:name="z52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96"/>
    <w:bookmarkStart w:name="z53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97"/>
    <w:bookmarkStart w:name="z53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98"/>
    <w:bookmarkStart w:name="z53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99"/>
    <w:bookmarkStart w:name="z53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00"/>
    <w:bookmarkStart w:name="z53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Сатинского сельского округа.</w:t>
      </w:r>
    </w:p>
    <w:bookmarkEnd w:id="501"/>
    <w:bookmarkStart w:name="z53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Сатинского сельского округа в срок пяти рабочих дней.</w:t>
      </w:r>
    </w:p>
    <w:bookmarkEnd w:id="502"/>
    <w:bookmarkStart w:name="z53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Сатинского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03"/>
    <w:bookmarkStart w:name="z53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Сатинского сельского округа, вопрос разрешается акимом Кегенского района после его предварительного обсуждения на заседании Кегенского районного маслихата.</w:t>
      </w:r>
    </w:p>
    <w:bookmarkEnd w:id="504"/>
    <w:bookmarkStart w:name="z53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Сатинского сельского округа решений собрания доводятся аппаратом акима Сатинского сельского округа до членов собрания в течение пяти рабочих дней.</w:t>
      </w:r>
    </w:p>
    <w:bookmarkEnd w:id="505"/>
    <w:bookmarkStart w:name="z53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Сатинского сельского округа .</w:t>
      </w:r>
    </w:p>
    <w:bookmarkEnd w:id="506"/>
    <w:bookmarkStart w:name="z54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Сатинского сельского округа через средства массовой информации или иными способами.</w:t>
      </w:r>
    </w:p>
    <w:bookmarkEnd w:id="507"/>
    <w:bookmarkStart w:name="z541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08"/>
    <w:bookmarkStart w:name="z54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509"/>
    <w:bookmarkStart w:name="z54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Кегенского района или вышестоящим руководителям должностных лиц ответственных за исполнение решений собрания.</w:t>
      </w:r>
    </w:p>
    <w:bookmarkEnd w:id="510"/>
    <w:bookmarkStart w:name="z54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Кегенского района или вышестоящим руководством соответствующих должностных лиц.</w:t>
      </w:r>
    </w:p>
    <w:bookmarkEnd w:id="5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"7" ноября 2019 года № 26-92</w:t>
            </w:r>
          </w:p>
        </w:tc>
      </w:tr>
    </w:tbl>
    <w:bookmarkStart w:name="z548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Тасашинского сельского округа Кегенского района</w:t>
      </w:r>
    </w:p>
    <w:bookmarkEnd w:id="512"/>
    <w:bookmarkStart w:name="z549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3"/>
    <w:bookmarkStart w:name="z55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Тасашинского сельского округа Кегенского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14"/>
    <w:bookmarkStart w:name="z55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515"/>
    <w:bookmarkStart w:name="z55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516"/>
    <w:bookmarkStart w:name="z55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517"/>
    <w:bookmarkStart w:name="z55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518"/>
    <w:bookmarkStart w:name="z55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519"/>
    <w:bookmarkStart w:name="z55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520"/>
    <w:bookmarkStart w:name="z557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521"/>
    <w:bookmarkStart w:name="z55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522"/>
    <w:bookmarkStart w:name="z55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23"/>
    <w:bookmarkStart w:name="z56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Тасашинского сельского округа и отчета об исполнении бюджета;</w:t>
      </w:r>
    </w:p>
    <w:bookmarkEnd w:id="524"/>
    <w:bookmarkStart w:name="z56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Тасашинского сельского округа по управлению коммунальной собственностью Тасашинского сельского округа (коммунальной собственностью местного самоуправления);</w:t>
      </w:r>
    </w:p>
    <w:bookmarkEnd w:id="525"/>
    <w:bookmarkStart w:name="z56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526"/>
    <w:bookmarkStart w:name="z56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Тасашинского сельского округа;</w:t>
      </w:r>
    </w:p>
    <w:bookmarkEnd w:id="527"/>
    <w:bookmarkStart w:name="z56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Тасашинского сельского округа;</w:t>
      </w:r>
    </w:p>
    <w:bookmarkEnd w:id="528"/>
    <w:bookmarkStart w:name="z56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529"/>
    <w:bookmarkStart w:name="z56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Кегенского района кандидатур на должность акима Тасашинского сельского округа для дальнейшего внесения в Кегенский районный маслихат для проведения выборов акима Тасашинского сельского округа;</w:t>
      </w:r>
    </w:p>
    <w:bookmarkEnd w:id="530"/>
    <w:bookmarkStart w:name="z56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Тасашинского сельского округа;</w:t>
      </w:r>
    </w:p>
    <w:bookmarkEnd w:id="531"/>
    <w:bookmarkStart w:name="z56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532"/>
    <w:bookmarkStart w:name="z56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533"/>
    <w:bookmarkStart w:name="z57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Тасашинского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534"/>
    <w:bookmarkStart w:name="z57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Тасашинского сельского округа с указанием повестки дня.</w:t>
      </w:r>
    </w:p>
    <w:bookmarkEnd w:id="535"/>
    <w:bookmarkStart w:name="z57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Тасашинского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536"/>
    <w:bookmarkStart w:name="z57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537"/>
    <w:bookmarkStart w:name="z57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Тасашинского сельского округа не позднее, чем за пять календарных дней до созыва собрания представляет членам собрания и акиму Тасашинского сельского округа необходимые материалы в письменном виде или в форме электронного документа.</w:t>
      </w:r>
    </w:p>
    <w:bookmarkEnd w:id="538"/>
    <w:bookmarkStart w:name="z57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Тасашинского сельского округа проводится регистрация присутствующих членов собрания, ее результаты оглашаются акимом Тасашинского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539"/>
    <w:bookmarkStart w:name="z57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540"/>
    <w:bookmarkStart w:name="z57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Тасашинского сельского округа или уполномоченным им лицом.</w:t>
      </w:r>
    </w:p>
    <w:bookmarkEnd w:id="541"/>
    <w:bookmarkStart w:name="z57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542"/>
    <w:bookmarkStart w:name="z57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Тасашинского сельского округа на основе предложений, вносимых членами собрания, акимом Тасашинского сельского округа.</w:t>
      </w:r>
    </w:p>
    <w:bookmarkEnd w:id="543"/>
    <w:bookmarkStart w:name="z58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544"/>
    <w:bookmarkStart w:name="z58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545"/>
    <w:bookmarkStart w:name="z58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546"/>
    <w:bookmarkStart w:name="z58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547"/>
    <w:bookmarkStart w:name="z58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Кегенского районного маслихата, представители аппарата акима Кегенского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548"/>
    <w:bookmarkStart w:name="z58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549"/>
    <w:bookmarkStart w:name="z58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550"/>
    <w:bookmarkStart w:name="z58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51"/>
    <w:bookmarkStart w:name="z58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52"/>
    <w:bookmarkStart w:name="z58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53"/>
    <w:bookmarkStart w:name="z590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54"/>
    <w:bookmarkStart w:name="z59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555"/>
    <w:bookmarkStart w:name="z59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56"/>
    <w:bookmarkStart w:name="z59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57"/>
    <w:bookmarkStart w:name="z59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58"/>
    <w:bookmarkStart w:name="z59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59"/>
    <w:bookmarkStart w:name="z59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60"/>
    <w:bookmarkStart w:name="z59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61"/>
    <w:bookmarkStart w:name="z59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62"/>
    <w:bookmarkStart w:name="z59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Тасашинского сельского округа.</w:t>
      </w:r>
    </w:p>
    <w:bookmarkEnd w:id="563"/>
    <w:bookmarkStart w:name="z60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Тасашинского сельского округа в срок пяти рабочих дней.</w:t>
      </w:r>
    </w:p>
    <w:bookmarkEnd w:id="564"/>
    <w:bookmarkStart w:name="z60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Тасашинского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65"/>
    <w:bookmarkStart w:name="z60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Тасашинского сельского округа, вопрос разрешается акимом Кегенского района после его предварительного обсуждения на заседании Кегенского районного маслихата.</w:t>
      </w:r>
    </w:p>
    <w:bookmarkEnd w:id="566"/>
    <w:bookmarkStart w:name="z60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Тасашинского сельского округа решений собрания доводятся аппаратом акима Тасашинского сельского округа до членов собрания в течение пяти рабочих дней.</w:t>
      </w:r>
    </w:p>
    <w:bookmarkEnd w:id="567"/>
    <w:bookmarkStart w:name="z60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Тасашинского сельского округа.</w:t>
      </w:r>
    </w:p>
    <w:bookmarkEnd w:id="568"/>
    <w:bookmarkStart w:name="z60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Тасашинского сельского округа через средства массовой информации или иными способами.</w:t>
      </w:r>
    </w:p>
    <w:bookmarkEnd w:id="569"/>
    <w:bookmarkStart w:name="z606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70"/>
    <w:bookmarkStart w:name="z60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571"/>
    <w:bookmarkStart w:name="z60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Кегенского района или вышестоящим руководителям должностных лиц ответственных за исполнение решений собрания.</w:t>
      </w:r>
    </w:p>
    <w:bookmarkEnd w:id="572"/>
    <w:bookmarkStart w:name="z60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Кегенского района или вышестоящим руководством соответствующих должностных лиц.</w:t>
      </w:r>
    </w:p>
    <w:bookmarkEnd w:id="5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"7" ноября 2019 года № 26-92</w:t>
            </w:r>
          </w:p>
        </w:tc>
      </w:tr>
    </w:tbl>
    <w:bookmarkStart w:name="z613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Туюкского сельского округа Кегенского района</w:t>
      </w:r>
    </w:p>
    <w:bookmarkEnd w:id="574"/>
    <w:bookmarkStart w:name="z614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5"/>
    <w:bookmarkStart w:name="z61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Туюкского сельского округа Кегенского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76"/>
    <w:bookmarkStart w:name="z61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577"/>
    <w:bookmarkStart w:name="z61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578"/>
    <w:bookmarkStart w:name="z61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579"/>
    <w:bookmarkStart w:name="z61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580"/>
    <w:bookmarkStart w:name="z62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581"/>
    <w:bookmarkStart w:name="z62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582"/>
    <w:bookmarkStart w:name="z622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583"/>
    <w:bookmarkStart w:name="z62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584"/>
    <w:bookmarkStart w:name="z62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85"/>
    <w:bookmarkStart w:name="z62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Туюкского сельского округа и отчета об исполнении бюджета;</w:t>
      </w:r>
    </w:p>
    <w:bookmarkEnd w:id="586"/>
    <w:bookmarkStart w:name="z62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Туюкского сельского округа по управлению коммунальной собственностью Туюкского сельского округа (коммунальной собственностью местного самоуправления);</w:t>
      </w:r>
    </w:p>
    <w:bookmarkEnd w:id="587"/>
    <w:bookmarkStart w:name="z62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588"/>
    <w:bookmarkStart w:name="z62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Туюкского сельского округа;</w:t>
      </w:r>
    </w:p>
    <w:bookmarkEnd w:id="589"/>
    <w:bookmarkStart w:name="z62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Туюкского сельского округа;</w:t>
      </w:r>
    </w:p>
    <w:bookmarkEnd w:id="590"/>
    <w:bookmarkStart w:name="z63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591"/>
    <w:bookmarkStart w:name="z63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Кегенского района кандидатур на должность акима Туюкского сельского округа для дальнейшего внесения в Кегенский районный маслихат для проведения выборов акима Туюкского сельского округа;</w:t>
      </w:r>
    </w:p>
    <w:bookmarkEnd w:id="592"/>
    <w:bookmarkStart w:name="z63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Туюкского сельского округа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593"/>
    <w:bookmarkStart w:name="z63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594"/>
    <w:bookmarkStart w:name="z63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Туюкского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595"/>
    <w:bookmarkStart w:name="z63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Туюкского сельского округа с указанием повестки дня.</w:t>
      </w:r>
    </w:p>
    <w:bookmarkEnd w:id="596"/>
    <w:bookmarkStart w:name="z63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Туюкского сельского округа кола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597"/>
    <w:bookmarkStart w:name="z63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598"/>
    <w:bookmarkStart w:name="z63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Туюкского сельского округа не позднее, чем за пять календарных дней до созыва собрания представляет членам собрания и акиму Туюкского сельского округа необходимые материалы в письменном виде или в форме электронного документа.</w:t>
      </w:r>
    </w:p>
    <w:bookmarkEnd w:id="599"/>
    <w:bookmarkStart w:name="z63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Туюкского сельского округа проводится регистрация присутствующих членов собрания, ее результаты оглашаются акимом Туюкского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600"/>
    <w:bookmarkStart w:name="z64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601"/>
    <w:bookmarkStart w:name="z64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Туюкского сельского округа или уполномоченным им лицом.</w:t>
      </w:r>
    </w:p>
    <w:bookmarkEnd w:id="602"/>
    <w:bookmarkStart w:name="z64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603"/>
    <w:bookmarkStart w:name="z64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Туюкского сельского округа на основе предложений, вносимых членами собрания, акимом Туюкского сельского округа.</w:t>
      </w:r>
    </w:p>
    <w:bookmarkEnd w:id="604"/>
    <w:bookmarkStart w:name="z64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605"/>
    <w:bookmarkStart w:name="z64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606"/>
    <w:bookmarkStart w:name="z64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607"/>
    <w:bookmarkStart w:name="z64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608"/>
    <w:bookmarkStart w:name="z64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Кегенского районного маслихата, представители аппарата акима Кегенского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609"/>
    <w:bookmarkStart w:name="z64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610"/>
    <w:bookmarkStart w:name="z65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611"/>
    <w:bookmarkStart w:name="z65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612"/>
    <w:bookmarkStart w:name="z65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613"/>
    <w:bookmarkStart w:name="z65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614"/>
    <w:bookmarkStart w:name="z654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615"/>
    <w:bookmarkStart w:name="z65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616"/>
    <w:bookmarkStart w:name="z65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617"/>
    <w:bookmarkStart w:name="z65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618"/>
    <w:bookmarkStart w:name="z65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19"/>
    <w:bookmarkStart w:name="z65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20"/>
    <w:bookmarkStart w:name="z66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21"/>
    <w:bookmarkStart w:name="z66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22"/>
    <w:bookmarkStart w:name="z66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23"/>
    <w:bookmarkStart w:name="z66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Туюкского сельского округа.</w:t>
      </w:r>
    </w:p>
    <w:bookmarkEnd w:id="624"/>
    <w:bookmarkStart w:name="z66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Туюкского сельского округа в срок пяти рабочих дней.</w:t>
      </w:r>
    </w:p>
    <w:bookmarkEnd w:id="625"/>
    <w:bookmarkStart w:name="z66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Туюкского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626"/>
    <w:bookmarkStart w:name="z66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Туюкского сельского округа, вопрос разрешается акимом Кегенского района после его предварительного обсуждения на заседании Кегенского районного маслихата.</w:t>
      </w:r>
    </w:p>
    <w:bookmarkEnd w:id="627"/>
    <w:bookmarkStart w:name="z66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Туюкского сельского округа решений собрания доводятся аппаратом акима Туюкского сельского округа до членов собрания в течение пяти рабочих дней.</w:t>
      </w:r>
    </w:p>
    <w:bookmarkEnd w:id="628"/>
    <w:bookmarkStart w:name="z66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Туюкского сельского округа.</w:t>
      </w:r>
    </w:p>
    <w:bookmarkEnd w:id="629"/>
    <w:bookmarkStart w:name="z66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Туюкского сельского округа через средства массовой информации или иными способами.</w:t>
      </w:r>
    </w:p>
    <w:bookmarkEnd w:id="630"/>
    <w:bookmarkStart w:name="z670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31"/>
    <w:bookmarkStart w:name="z67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32"/>
    <w:bookmarkStart w:name="z67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Кегенского района или вышестоящим руководителям должностных лиц ответственных за исполнение решений собрания.</w:t>
      </w:r>
    </w:p>
    <w:bookmarkEnd w:id="633"/>
    <w:bookmarkStart w:name="z67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Кегенского района или вышестоящим руководством соответствующих должностных лиц.</w:t>
      </w:r>
    </w:p>
    <w:bookmarkEnd w:id="6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"7" ноября 2019 года № 26-92</w:t>
            </w:r>
          </w:p>
        </w:tc>
      </w:tr>
    </w:tbl>
    <w:bookmarkStart w:name="z677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Узынбулакского сельского округа Кегенского района</w:t>
      </w:r>
    </w:p>
    <w:bookmarkEnd w:id="635"/>
    <w:bookmarkStart w:name="z678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6"/>
    <w:bookmarkStart w:name="z67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Узынбулакского сельского округа Кегенского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37"/>
    <w:bookmarkStart w:name="z68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38"/>
    <w:bookmarkStart w:name="z68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639"/>
    <w:bookmarkStart w:name="z68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640"/>
    <w:bookmarkStart w:name="z68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641"/>
    <w:bookmarkStart w:name="z68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642"/>
    <w:bookmarkStart w:name="z68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643"/>
    <w:bookmarkStart w:name="z686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644"/>
    <w:bookmarkStart w:name="z68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645"/>
    <w:bookmarkStart w:name="z68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646"/>
    <w:bookmarkStart w:name="z68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Узынбулакского сельского округа и отчета об исполнении бюджета;</w:t>
      </w:r>
    </w:p>
    <w:bookmarkEnd w:id="647"/>
    <w:bookmarkStart w:name="z69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Узынбулакского сельского округа по управлению коммунальной собственностью Узынбулакского сельского округа (коммунальной собственностью местного самоуправления);</w:t>
      </w:r>
    </w:p>
    <w:bookmarkEnd w:id="648"/>
    <w:bookmarkStart w:name="z69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649"/>
    <w:bookmarkStart w:name="z69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Узынбулакского анаминского сельского округа;</w:t>
      </w:r>
    </w:p>
    <w:bookmarkEnd w:id="650"/>
    <w:bookmarkStart w:name="z69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Узынбулакского сельского округа;</w:t>
      </w:r>
    </w:p>
    <w:bookmarkEnd w:id="651"/>
    <w:bookmarkStart w:name="z69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652"/>
    <w:bookmarkStart w:name="z69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Кегенского района кандидатур на должность акима Узынбулакского сельского округа для дальнейшего внесения в Кегенский районный маслихат для проведения выборов акима Узынбулакского сельского округа;</w:t>
      </w:r>
    </w:p>
    <w:bookmarkEnd w:id="653"/>
    <w:bookmarkStart w:name="z69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Узынбулакского сельского округа;</w:t>
      </w:r>
    </w:p>
    <w:bookmarkEnd w:id="654"/>
    <w:bookmarkStart w:name="z69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655"/>
    <w:bookmarkStart w:name="z69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656"/>
    <w:bookmarkStart w:name="z69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Узынбулакского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657"/>
    <w:bookmarkStart w:name="z70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Узынбулакского сельского округа с указанием повестки дня.</w:t>
      </w:r>
    </w:p>
    <w:bookmarkEnd w:id="658"/>
    <w:bookmarkStart w:name="z70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Узынбулакского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659"/>
    <w:bookmarkStart w:name="z70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660"/>
    <w:bookmarkStart w:name="z70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Узынбулакского сельского округа не позднее, чем за пять календарных дней до созыва собрания представляет членам собрания и акиму Узынбулакского сельского округа необходимые материалы в письменном виде или в форме электронного документа.</w:t>
      </w:r>
    </w:p>
    <w:bookmarkEnd w:id="661"/>
    <w:bookmarkStart w:name="z70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Узынбулакского сельского округа проводится регистрация присутствующих членов собрания, ее результаты оглашаются акимом Узынбулакского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662"/>
    <w:bookmarkStart w:name="z70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663"/>
    <w:bookmarkStart w:name="z70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Узынбулакского сельского округа или уполномоченным им лицом.</w:t>
      </w:r>
    </w:p>
    <w:bookmarkEnd w:id="664"/>
    <w:bookmarkStart w:name="z70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665"/>
    <w:bookmarkStart w:name="z70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Узынбулакского сельского округа на основе предложений, вносимых членами собрания, акимом Узынбулакского сельского округа.</w:t>
      </w:r>
    </w:p>
    <w:bookmarkEnd w:id="666"/>
    <w:bookmarkStart w:name="z70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667"/>
    <w:bookmarkStart w:name="z71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668"/>
    <w:bookmarkStart w:name="z71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669"/>
    <w:bookmarkStart w:name="z71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670"/>
    <w:bookmarkStart w:name="z71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Кегенского районного маслихата, представители аппарата акима Кегенского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671"/>
    <w:bookmarkStart w:name="z71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672"/>
    <w:bookmarkStart w:name="z71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673"/>
    <w:bookmarkStart w:name="z71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674"/>
    <w:bookmarkStart w:name="z71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675"/>
    <w:bookmarkStart w:name="z71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676"/>
    <w:bookmarkStart w:name="z719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677"/>
    <w:bookmarkStart w:name="z72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678"/>
    <w:bookmarkStart w:name="z72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679"/>
    <w:bookmarkStart w:name="z72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680"/>
    <w:bookmarkStart w:name="z72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81"/>
    <w:bookmarkStart w:name="z72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82"/>
    <w:bookmarkStart w:name="z72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83"/>
    <w:bookmarkStart w:name="z72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84"/>
    <w:bookmarkStart w:name="z72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85"/>
    <w:bookmarkStart w:name="z72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Узынбулакского сельского округа.</w:t>
      </w:r>
    </w:p>
    <w:bookmarkEnd w:id="686"/>
    <w:bookmarkStart w:name="z72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Узынбулакского сельского округа в срок пяти рабочих дней.</w:t>
      </w:r>
    </w:p>
    <w:bookmarkEnd w:id="687"/>
    <w:bookmarkStart w:name="z73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Узынбулакского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688"/>
    <w:bookmarkStart w:name="z73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Узынбулакского сельского округа, вопрос разрешается акимом Кегенского района после его предварительного обсуждения на заседании Кегенского районного маслихата.</w:t>
      </w:r>
    </w:p>
    <w:bookmarkEnd w:id="689"/>
    <w:bookmarkStart w:name="z73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Узынбулакского сельского округа решений собрания доводятся аппаратом акима Узынбулакского сельского округа до членов собрания в течение пяти рабочих дней.</w:t>
      </w:r>
    </w:p>
    <w:bookmarkEnd w:id="690"/>
    <w:bookmarkStart w:name="z73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Узынбулакского сельского округа.</w:t>
      </w:r>
    </w:p>
    <w:bookmarkEnd w:id="691"/>
    <w:bookmarkStart w:name="z73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Узынбулакского сельского округа через средства массовой информации или иными способами.</w:t>
      </w:r>
    </w:p>
    <w:bookmarkEnd w:id="692"/>
    <w:bookmarkStart w:name="z735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93"/>
    <w:bookmarkStart w:name="z73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94"/>
    <w:bookmarkStart w:name="z73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Кегенского района или вышестоящим руководителям должностных лиц ответственных за исполнение решений собрания.</w:t>
      </w:r>
    </w:p>
    <w:bookmarkEnd w:id="695"/>
    <w:bookmarkStart w:name="z73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Кегенского района или вышестоящим руководством соответствующих должностных лиц.</w:t>
      </w:r>
    </w:p>
    <w:bookmarkEnd w:id="6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"7" ноября 2019 года № 26-92</w:t>
            </w:r>
          </w:p>
        </w:tc>
      </w:tr>
    </w:tbl>
    <w:bookmarkStart w:name="z742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Шырганакского сельского округа Кегенского района</w:t>
      </w:r>
    </w:p>
    <w:bookmarkEnd w:id="697"/>
    <w:bookmarkStart w:name="z743" w:id="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8"/>
    <w:bookmarkStart w:name="z74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Шырганакского сельского округа Кегенского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99"/>
    <w:bookmarkStart w:name="z74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00"/>
    <w:bookmarkStart w:name="z74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01"/>
    <w:bookmarkStart w:name="z74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02"/>
    <w:bookmarkStart w:name="z74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703"/>
    <w:bookmarkStart w:name="z74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704"/>
    <w:bookmarkStart w:name="z75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705"/>
    <w:bookmarkStart w:name="z751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706"/>
    <w:bookmarkStart w:name="z75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707"/>
    <w:bookmarkStart w:name="z75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708"/>
    <w:bookmarkStart w:name="z75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Шырганакского сельского округа и отчета об исполнении бюджета;</w:t>
      </w:r>
    </w:p>
    <w:bookmarkEnd w:id="709"/>
    <w:bookmarkStart w:name="z75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Шырганакского сельского округа по управлению коммунальной собственностью Шырганакского сельского округа (коммунальной собственностью местного самоуправления);</w:t>
      </w:r>
    </w:p>
    <w:bookmarkEnd w:id="710"/>
    <w:bookmarkStart w:name="z75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711"/>
    <w:bookmarkStart w:name="z75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Шырганакского анаминского сельского округа;</w:t>
      </w:r>
    </w:p>
    <w:bookmarkEnd w:id="712"/>
    <w:bookmarkStart w:name="z75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Шырганакского сельского округа;</w:t>
      </w:r>
    </w:p>
    <w:bookmarkEnd w:id="713"/>
    <w:bookmarkStart w:name="z75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714"/>
    <w:bookmarkStart w:name="z76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Кегенского района кандидатур на должность акима Шырганакского сельского округа для дальнейшего внесения в Кегенский районный маслихат для проведения выборов акима Шырганакского сельского округа;</w:t>
      </w:r>
    </w:p>
    <w:bookmarkEnd w:id="715"/>
    <w:bookmarkStart w:name="z76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Шырганакского сельского округа;</w:t>
      </w:r>
    </w:p>
    <w:bookmarkEnd w:id="716"/>
    <w:bookmarkStart w:name="z76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717"/>
    <w:bookmarkStart w:name="z76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718"/>
    <w:bookmarkStart w:name="z76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Шырганакского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719"/>
    <w:bookmarkStart w:name="z76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Шырганакского сельского округа с указанием повестки дня.</w:t>
      </w:r>
    </w:p>
    <w:bookmarkEnd w:id="720"/>
    <w:bookmarkStart w:name="z76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Шырганакского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721"/>
    <w:bookmarkStart w:name="z76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22"/>
    <w:bookmarkStart w:name="z76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Шырганакского сельского округа не позднее, чем за пять календарных дней до созыва собрания представляет членам собрания и акиму Шырганакского сельского округа необходимые материалы в письменном виде или в форме электронного документа.</w:t>
      </w:r>
    </w:p>
    <w:bookmarkEnd w:id="723"/>
    <w:bookmarkStart w:name="z76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Шырганакского сельского округа проводится регистрация присутствующих членов собрания, ее результаты оглашаются акимом Шырганакского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724"/>
    <w:bookmarkStart w:name="z77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725"/>
    <w:bookmarkStart w:name="z77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Шырганакского сельского округа или уполномоченным им лицом.</w:t>
      </w:r>
    </w:p>
    <w:bookmarkEnd w:id="726"/>
    <w:bookmarkStart w:name="z77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727"/>
    <w:bookmarkStart w:name="z77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Шырганакского сельского округа на основе предложений, вносимых членами собрания, акимом Шырганакского сельского округа.</w:t>
      </w:r>
    </w:p>
    <w:bookmarkEnd w:id="728"/>
    <w:bookmarkStart w:name="z77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729"/>
    <w:bookmarkStart w:name="z77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730"/>
    <w:bookmarkStart w:name="z77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731"/>
    <w:bookmarkStart w:name="z77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732"/>
    <w:bookmarkStart w:name="z77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Кегенского районного маслихата, представители аппарата акима Кегенского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733"/>
    <w:bookmarkStart w:name="z77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734"/>
    <w:bookmarkStart w:name="z78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735"/>
    <w:bookmarkStart w:name="z78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736"/>
    <w:bookmarkStart w:name="z78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737"/>
    <w:bookmarkStart w:name="z78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738"/>
    <w:bookmarkStart w:name="z784" w:id="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739"/>
    <w:bookmarkStart w:name="z78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740"/>
    <w:bookmarkStart w:name="z78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741"/>
    <w:bookmarkStart w:name="z78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742"/>
    <w:bookmarkStart w:name="z78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743"/>
    <w:bookmarkStart w:name="z78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744"/>
    <w:bookmarkStart w:name="z79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745"/>
    <w:bookmarkStart w:name="z79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746"/>
    <w:bookmarkStart w:name="z79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747"/>
    <w:bookmarkStart w:name="z79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Шырганакского сельского округа.</w:t>
      </w:r>
    </w:p>
    <w:bookmarkEnd w:id="748"/>
    <w:bookmarkStart w:name="z79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Шырганакского сельского округа в срок пяти рабочих дней.</w:t>
      </w:r>
    </w:p>
    <w:bookmarkEnd w:id="749"/>
    <w:bookmarkStart w:name="z79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Шырганакского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750"/>
    <w:bookmarkStart w:name="z79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Шырганакского сельского округа, вопрос разрешается акимом Кегенского района после его предварительного обсуждения на заседании Кегенского районного маслихата.</w:t>
      </w:r>
    </w:p>
    <w:bookmarkEnd w:id="751"/>
    <w:bookmarkStart w:name="z79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Шырганакского сельского округа решений собрания доводятся аппаратом акима Шырганакского сельского округа до членов собрания в течение пяти рабочих дней.</w:t>
      </w:r>
    </w:p>
    <w:bookmarkEnd w:id="752"/>
    <w:bookmarkStart w:name="z79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Шырганакского сельского округа.</w:t>
      </w:r>
    </w:p>
    <w:bookmarkEnd w:id="753"/>
    <w:bookmarkStart w:name="z79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Шырганакского сельского округа через средства массовой информации или иными способами.</w:t>
      </w:r>
    </w:p>
    <w:bookmarkEnd w:id="754"/>
    <w:bookmarkStart w:name="z800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755"/>
    <w:bookmarkStart w:name="z80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756"/>
    <w:bookmarkStart w:name="z80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Кегенского района или вышестоящим руководителям должностных лиц ответственных за исполнение решений собрания.</w:t>
      </w:r>
    </w:p>
    <w:bookmarkEnd w:id="757"/>
    <w:bookmarkStart w:name="z80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Кегенского района или вышестоящим руководством соответствующих должностных лиц.</w:t>
      </w:r>
    </w:p>
    <w:bookmarkEnd w:id="7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