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5f99" w14:textId="e2c5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21 января 2019 года № 15-52 "О бюджете Кегенского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10 сентября 2019 года № 23-82. Зарегистрировано Департаментом юстиции Алматинской области 24 сентября 2019 года № 5252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Кегенского районного маслихата "О бюджете Кегенского района на 2019-2021 годы" от 21 января 2019 года № 15-52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5018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приложениям 1, 2 и 3 к настоящему решению соответственно, в том числе на 2019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7 237 018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566 198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1 130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1 657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6 668 033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3 412 939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2 500 000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755 094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7 288 228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104 366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106 050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1 684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155 576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155 576 тысяч тенге.".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Кегенского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Таударбекова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"10" сентября 2019 года № 23-82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 15-52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января 2019 года №15-52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7 237 018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6 668 033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6 668 033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549"/>
        <w:gridCol w:w="1158"/>
        <w:gridCol w:w="1158"/>
        <w:gridCol w:w="5899"/>
        <w:gridCol w:w="26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7 288 228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3 835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4 230 213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3 220 584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2 987 604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2 921 957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635 190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коммунального жилого фонда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повышение заработной платы отдельных категорий государственных служащих, работников организаций проводятся за счет средств государственного бюджета, работников государственных предприятий в связи с изменением минимальной заработной платы в бюджеты города, подчиненного городу, селу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для повышения заработной платы отдельных категорий административных государственных служащих в бюджеты города, села, села, сельского округа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самоупавления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-155 576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993"/>
        <w:gridCol w:w="2094"/>
        <w:gridCol w:w="2095"/>
        <w:gridCol w:w="2651"/>
        <w:gridCol w:w="29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