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cd88" w14:textId="69cc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Кегенского района Алматинской области от 7 июня 2019 года № 86. Зарегистрировано Департаментом юстиции Алматинской области 10 июня 2019 года № 5168. Утратило силу постановлением акимата Кегенского района Алматинской области от 15 декабря 2023 года № 218</w:t>
      </w:r>
    </w:p>
    <w:p>
      <w:pPr>
        <w:spacing w:after="0"/>
        <w:ind w:left="0"/>
        <w:jc w:val="both"/>
      </w:pPr>
      <w:bookmarkStart w:name="z7" w:id="0"/>
      <w:r>
        <w:rPr>
          <w:rFonts w:ascii="Times New Roman"/>
          <w:b w:val="false"/>
          <w:i w:val="false"/>
          <w:color w:val="ff0000"/>
          <w:sz w:val="28"/>
        </w:rPr>
        <w:t xml:space="preserve">
      Сноска. Утратило силу постановлением акимата Кегенского района Алматинской области от 15.12.2023 </w:t>
      </w:r>
      <w:r>
        <w:rPr>
          <w:rFonts w:ascii="Times New Roman"/>
          <w:b w:val="false"/>
          <w:i w:val="false"/>
          <w:color w:val="ff0000"/>
          <w:sz w:val="28"/>
        </w:rPr>
        <w:t>№ 218</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9 Закона Республики Казахстан от 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№13898), акимат Кегенского района ПОСТАНОВЛЯЕТ:</w:t>
      </w:r>
    </w:p>
    <w:bookmarkStart w:name="z8"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для организаций независимо от организационно-правовой формы и формы собственности в размере двух процентов от списочной численности работников организации.</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Кабылбекова Кенеса Кунесбаевича.</w:t>
      </w:r>
    </w:p>
    <w:bookmarkEnd w:id="2"/>
    <w:bookmarkStart w:name="z10"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