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49e4" w14:textId="7454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схем перевозки в общеобразовательные школы детей, проживающих в отдаленных населенных пунктах Кегенского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Кегенского района Алматинской области от 3 апреля 2019 года № 60. Зарегистрировано Департаментом юстиции Алматинской области 5 апреля 2019 года № 5097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приказом исполняющего обязанности Министра по инвестициям и развитию Республики Казахстан от 26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перевозок пассажиров и багажа автомобильным транспортом" (зарегистрирован в Реестре государственной регистрации нормативных правовых актов № 11550), акимат Кегенского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перевозки в общеобразовательные школы детей, проживающих в отдаленных населенных пунктах Кегенского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схемы перевозки в общеобразовательные школы детей, проживающих в отдаленных населенных пунктах Кегенского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Кабылбекова Кенеса Кунесбаевича.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Байедилов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"3" апреля 2019 года № 60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Кегенского района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перевозки в общеобразовательные школы детей, проживающих в отдаленных населенных пунктах Кегенского района (далее – Порядок)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а также в соответствии с приказом исполняющего обязанности Министра по инвестициям и развитию Республики Казахстан от 26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перевозок пассажиров и багажа автомобильным транспортом" (зарегистрирован в Реестре государственной регистрации нормативных правовых актов № 11550) (далее – Правила).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перевозок детей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Перевозки детей осуществляются автобусами, микроавтобусами, оборудованными в соответствии с требованиями настоящих Правил и с предоставлением каждому ребенку отдельного места для сидения.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требованиям, установленным законодательством Республики Казахстан.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Заказчиком услуг по перевозке детей (далее - заказчик) могут выступать физические или юридические лица, ответственные за организацию специальных перевозок детей.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Заказчик также самостоятельно выполняет функции перевозчика в случае возможности предоставления им подобных услуг.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таком случае заказчик соблюдает требования настоящих Правил в отношении перевозчиков.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Перевозки детей автобусами осуществляются перевозчиками на основании письменных заявок заказчиков услуг по перевозке детей.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заявке указываются дата (даты), время перевозки детей, их количество и возраст, маршрут следования (начальные, конечные и промежуточные пункты), места посадки и высадки, фамилия, имя, отчество и должность ответственного за организацию перевозки детей и взрослых, сопровождающих по каждому автобусу.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выделения дополнительно к заказываемым автобусам собственного транспорта заказчика указывается количество выделяемых для перевозки единиц транспорта.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подписывается руководителем организации - заказчика или его заместителем.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Перед выполнением перевозок заказчик оформляет решение об организации перевозки детей приказом, регламентировав в нем обязанности должностных лиц, руководителей групп, сопровождающих, маршрут, сроки, порядок подготовки и проведения поездки, мероприятия по обеспечению безопасности детей.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Площадки, отводимые для ожидающих автобус детей, должны быть достаточно большими, чтобы не допускать выхода детей на проезжую часть. 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осенне-зимний период времени площадки должны очищаться от снега, льда, грязи.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Перевозка групп детей автобусами в период с 22.00 до 06.00 часов, а также в условиях недостаточной видимости (туман, снегопад, дождь) не допускается.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Расписание движения автобусов согласовывается перевозчиком и заказчиком.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прошедших специальный инструктаж для сопровождающих).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осуществлении массовых перевозок детей перевозчиком предоставляется от заказчика письменная заявка с обязательной отметкой территориального подразделения Комитета административной полиции Министерства внутренних дел Республики Казахстан (далее - КАП) о выделении сопровождения колонны патрульным автомобилем. Без данной отметки автобусы заказчику не представляются. В свою очередь, перевозчик, при осуществлении массовых перевозок детей также уведомляет КАП для принятия мер по усилению надзора за движением на маршруте.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 Места посадки и высадки располагаются на расстоянии не менее 30 метров от места стоянки автобуса.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выделении автобусов для массовой перевозки детей перевозчик назначает старшего колонны (при трех и более автобусах - из числа лиц, ответственных за безопасность движения или эксплуатацию транспортных средств, а при двух - из числа водителей этих автобусов; водитель, назначаемый старшим, стаж работы на автобусах не менее 5 лет).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Назначенные заказчиком для сопровождения детей лица проходят специальный инструктаж по обеспечению безопасности перевозки детей автобусами.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Инструктаж проводит лицо, ответственное за обеспечение безопасности дорожного движения или эксплуатацию транспортных средств, принадлежащих перевозчику.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перевозки детей допускаются водители: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 Правил дорожного движения.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водителя в организации, которая направляет его на перевозку детей, составляет не менее трех лет.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Водители, назначаемые на перевозки детей автобусами вместимостью более 41 места, а также на любые перевозки детей в междугородном сообщении, должны иметь стаж работы на автобусах не менее пяти лет.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Перевозчиком не допускается к поездке водитель, не прошедший предрейсовое и послерейсовое медицинское освидетельствование.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Водителю автобуса при перевозке детей не позволяется: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километров в час;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посадке (высадке) детей и при движении по маршруту водители, осуществляющие перевозки детей, выполняют указания сопровождающих по автобусу, если они не противоречат Правилам дорожного движения, требованиям Правил, иным требованиям безопасности дорожного движения и если эти указания входят в сферу компетенции сопровождающих (поведение детей, их здоровье и безопасность).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 (при массовых перевозках, кроме того, под наблюдением ответственного за организацию перевозки).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подъезде транспортного средства сопровождающие не допускают, чтобы дети побежали навстречу ему, скучивались у края проезжей части.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Сопровождающие подводят детей к месту посадки в организованном порядке (младших детей - построенных попарно). Посадка производится через переднюю дверь автобуса.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bookmarkEnd w:id="57"/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Заключение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Отношение не урегулированные настоящим порядком перевозки в общеобразовательные школы детей проживающих в отдаленных населенных пунктах регулируются в соответствии с действующим законодательством Республики Казахстан.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"3" апреля 2019 года № 60</w:t>
            </w:r>
          </w:p>
        </w:tc>
      </w:tr>
    </w:tbl>
    <w:bookmarkStart w:name="z7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отдаленном населенном пункте Жанаталап в среднюю школу имени Узак Багаева в селе Алгабас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"3" апреля 2019 года № 60</w:t>
            </w:r>
          </w:p>
        </w:tc>
      </w:tr>
    </w:tbl>
    <w:bookmarkStart w:name="z8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отдаленном населенном пункте Кокпияз в среднюю школу имени Инкарбек Жумагулова в селе Шанырак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"3" апреля 2019 года № 60</w:t>
            </w:r>
          </w:p>
        </w:tc>
      </w:tr>
    </w:tbl>
    <w:bookmarkStart w:name="z8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отдаленном населенном пункте Киши Каркара в среднюю школу имени Инкарбек Жумагулова в селе Шырганак</w:t>
      </w:r>
    </w:p>
    <w:bookmarkEnd w:id="64"/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271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"3" апреля 2019 года № 60</w:t>
            </w:r>
          </w:p>
        </w:tc>
      </w:tr>
    </w:tbl>
    <w:bookmarkStart w:name="z9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Бестобе, Колтыкбастау в среднюю школу имени Майлы Орманова в селе Жылысай</w:t>
      </w:r>
    </w:p>
    <w:bookmarkEnd w:id="66"/>
    <w:bookmarkStart w:name="z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317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"3" апреля 2019 года № 60</w:t>
            </w:r>
          </w:p>
        </w:tc>
      </w:tr>
    </w:tbl>
    <w:bookmarkStart w:name="z10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отдаленном населенном пункте Туменбай в Кегенскую среднюю школу № 3 в селе Кеген</w:t>
      </w:r>
    </w:p>
    <w:bookmarkEnd w:id="68"/>
    <w:bookmarkStart w:name="z10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"3" апреля 2019 года № 60</w:t>
            </w:r>
          </w:p>
        </w:tc>
      </w:tr>
    </w:tbl>
    <w:bookmarkStart w:name="z10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отдаленном населенном пункте Ески Тасаши в Тасашинскую среднюю школу в селе Тасашы</w:t>
      </w:r>
    </w:p>
    <w:bookmarkEnd w:id="70"/>
    <w:bookmarkStart w:name="z10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