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6e0c" w14:textId="8646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сельских округов Кегенского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21 января 2019 года № 15-53. Зарегистрировано Департаментом юстиции Алматинской области 24 января 2019 года № 5040.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Кегенского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289 438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246 915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198 317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295 863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6 425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Кегенского районного маслихата Алматинской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Жаланашского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98 521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87 003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73 614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1 476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Кегенского районного маслихата Алматинской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Жылысайского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29 075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25 130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31 383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2 308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Кегенского районного маслихата Алматинской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43 395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39 666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23 269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16 397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43 462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Кегенского районного маслихата Алматинской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Каркаринского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38 889 тысячи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35 803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16 757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38 998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109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Кегенского районного маслихата Алматинской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Узынбулакского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30 849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26 941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17 115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393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Кегенского районного маслихата Алматинской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Шырганакского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30 539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26 519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18 290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31 243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704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Кегенского районного маслихата Алматинской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9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Кегенского сельского округа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Кегенского районного маслихата Алматинской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Кегенского районного маслихата Алматинской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7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Жаланашского сельского округа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9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Жаланашского сельского округа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696"/>
        <w:gridCol w:w="5699"/>
        <w:gridCol w:w="45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0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2019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Кегенского районного маслихата Алматинской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1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Жылысайского сельского округа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696"/>
        <w:gridCol w:w="5699"/>
        <w:gridCol w:w="45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3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Жылысайского сельского округа на 2021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696"/>
        <w:gridCol w:w="5699"/>
        <w:gridCol w:w="45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5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Карабулакского сельского округа на 2019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Кегенского районного маслихата Алматинской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Карабулакского сельского округа на 2020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9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Карабулакского сельского округа на 2021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1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Каркаринского сельского округа на 2019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Кегенского районного маслихата Алматинской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Каркаринского сельского округа на 2019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3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2021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7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2019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Кегенского районного маслихата Алматинской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9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2021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3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2019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Кегенского районного маслихата Алматинской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6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15-53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8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2021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