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2d00" w14:textId="a4a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Кегенского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21 января 2019 года № 15-52. Зарегистрировано Департаментом юстиции Алматинской области 21 января 2019 года № 5018.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7 170 137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535 026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6 631 152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3 449 361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681 791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7 225 527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159 756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159 756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Кегенского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27-95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бюджетных субвенций, передаваемых из районного бюджета в бюджеты сельских округов, в сумме 169849 тысяч тенге, в том числе: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49838 тысяч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10550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16116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14663 тысячи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Каркаринскому сельскому округу 15312 тысяч тенге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Узынбулакскому сельскому округу 15123 тысячи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48247 тысяч тенге.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целевые текущие трансферты бюджетам сельских округов, в том числе: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организацию медицинского обслуживания в организациях дошкольного воспитания и обучения;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Кегенского района.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трансферты органам местного самоуправления в сумме 6315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15-52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Кегенского района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Кегенского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27-95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899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2 874 434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коммунального жилого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повышение заработной платы отдельных категорий государственных служащих, работников организаций проводятся за счет средств государственного бюджета, работников государственных предприятий в связи с изменением минимальной заработной платы в бюджеты города, подчиненного городу, селу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повышения заработной платы отдельных категорий административных государственных служащих в бюджеты города, села,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15-52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Кегенского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347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15-52 "О бюджете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Кегенского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5 755 339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5 755 339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347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34"/>
        <w:gridCol w:w="2385"/>
        <w:gridCol w:w="8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420"/>
        <w:gridCol w:w="420"/>
        <w:gridCol w:w="420"/>
        <w:gridCol w:w="1382"/>
        <w:gridCol w:w="6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15-52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15-52 "О бюджете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</w:t>
            </w:r>
          </w:p>
        </w:tc>
      </w:tr>
    </w:tbl>
    <w:bookmarkStart w:name="z10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5332"/>
        <w:gridCol w:w="5201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