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3e8" w14:textId="133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декабря 2019 года № 6-59-340. Зарегистрировано Департаментом юстиции Алматинской области 10 января 2020 года № 5388.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12 954 034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2 101 754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10 803 743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5 403 290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299 258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5 093 504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14 186 286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106 578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1 338 830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1 338 830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6-73-416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2020 год объемы бюджетных субвенций, передаваемых из районного бюджета в бюджеты сельских округов, в сумме 516855 тысяч тенге, в том числе: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219258 тысяч тенге;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25032 тысячи тенге;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20264 тысячи тенге;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28123 тысячи тенге;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19363 тысяч тенге;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23998 тысяч тенге;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20743 тысячи тенге;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25269 тысяч тенге;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23819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23559 тысяч тенге;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21212 тысяч тенге;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23640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19459 тысяч тенге;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23116 тысяч тенге.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54 025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Уйгурского районного маслихата Алматинской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6-71-403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(подпрограмм),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бюджетов сельских округов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6-73-416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14 186 286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9 028 956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7 546 633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7 446 568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7 446 568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14 420 288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10 535 387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1 515 598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7 399 240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7 326 738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7 326 738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1 620 549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1 346 019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1 542 622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1 084 283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</w:t>
            </w:r>
          </w:p>
        </w:tc>
      </w:tr>
    </w:tbl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16 677 146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8 825 087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1 360 324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1 360 324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1 487 776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пассажирского транспорта и автомобильных дорог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</w:t>
            </w:r>
          </w:p>
        </w:tc>
      </w:tr>
    </w:tbl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243"/>
        <w:gridCol w:w="2620"/>
        <w:gridCol w:w="2620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</w:t>
            </w:r>
          </w:p>
        </w:tc>
      </w:tr>
    </w:tbl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784"/>
        <w:gridCol w:w="5324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Шонжынского сельского округа"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Сюмбинского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Кыргызсайского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Больше-Аксуского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Аватского сельского округа"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Тигерменского сельского округа"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Актамского сельского округа"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Дардамтинского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Кетпенского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Мало-Диханского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Калжатского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Бахарского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Таскарасуского сельского округа"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Шарынского сельского округа"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