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2f0e" w14:textId="b29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9 января 2019 года № 6-43-259 "О бюджетах сельских округов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декабря 2019 года № 6-58-326. Зарегистрировано Департаментом юстиции Алматинской области 23 декабря 2019 года № 5359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2019-2021 годы" от 9 января 2019 года № 6-43-259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401548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298505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66456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232049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431023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29475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29475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19634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16499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31210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5231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5231 тысяча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Киргизсайского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26701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4137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22564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8701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13863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27401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37623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24320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13106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11214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38823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1200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Тиирменского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32609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5712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26897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10375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16522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34709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2100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25797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3435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22362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8362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14000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26297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29967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15044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14923 тысячи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3132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11791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36417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6450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6450 тысяч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32142 тысячи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26892 тысячи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12091 тысяча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14801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34457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2315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2315 тысяч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36052 тысяча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7035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29017 тысяч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16926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12091 тысяча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36752 тысяча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22723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16513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2295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14218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24153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1430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1430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75642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67964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52207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15757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77242 тысячи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20423 тысячи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4750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15673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2193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13480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21123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38187 тысячи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11890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26297 тысячи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14271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12026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42223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4036 тысяч тенге.".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2019 года № 6-58-326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2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3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2019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</w:tbl>
    <w:bookmarkStart w:name="z24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26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2019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27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19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70"/>
        <w:gridCol w:w="4327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29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2019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2019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5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2019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6-58-326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6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