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03373" w14:textId="6e033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в решение Уйгурского районного маслихата от 28 декабря 2018 года № 6-42-253 "О бюджете Уйгурского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Уйгурского районного маслихата Алматинской области от 5 декабря 2019 года № 6-57-324. Зарегистрировано Департаментом юстиции Алматинской области 13 декабря 2019 года № 5332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04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Уйгурский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Уйгурского районного маслихата "О бюджете Уйгурского района на 2019-2021 годы" от 28 декабря 2018 года № 6-42-253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5005</w:t>
      </w:r>
      <w:r>
        <w:rPr>
          <w:rFonts w:ascii="Times New Roman"/>
          <w:b w:val="false"/>
          <w:i w:val="false"/>
          <w:color w:val="000000"/>
          <w:sz w:val="28"/>
        </w:rPr>
        <w:t>, опубликован 23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2019-2021 годы согласно приложениям 1, 2 и 3 к настоящему решению соответственно, в том числе на 2019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11046600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1657408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16332 тысячи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21609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9351251 тысячи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нижестоящих органов государственного управления 3017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4892154 тысяча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360810 тысячи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4095270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11074291 тысячи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31133 тысяч тенге, в том числе: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56227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25094 тысячи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58824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58824 тысяч тенге".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Уйгурского районного маслихата "По вопросам бюджета, экономического развития, промышленности, транспорта, строительства, связи, торговли, туризма и жилья".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Уйгурского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Амангельды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Уйгурского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3"/>
        <w:gridCol w:w="4626"/>
      </w:tblGrid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декабря 2018 года № 6-42-253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бюджете Карасайского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</w:tbl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Уйгурского района на 2019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  <w:bookmarkEnd w:id="23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11 046 600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1 657 408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1 635 405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1 630 275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на земли населенных пунктов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9 351 251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9 348 234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9 348 234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573"/>
        <w:gridCol w:w="1208"/>
        <w:gridCol w:w="1209"/>
        <w:gridCol w:w="5302"/>
        <w:gridCol w:w="31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тенге)</w:t>
            </w:r>
          </w:p>
          <w:bookmarkEnd w:id="24"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11 074 291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259 951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222 322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202 308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106 539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84 079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76 627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72 681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72 681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60 758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6 925 687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632 562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632 562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100 058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532 504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5 083 849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4 976 894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4 976 894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78 736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78 736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1 209 276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1 209 276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153 222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1 010 911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1 581 142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1 102 399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1 102 399 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1 101 453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424 364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424 364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182 622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71 819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44 952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545 376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106 335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88 365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439 041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419 031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96 674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322 357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236 001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127 993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127 993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127 993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68 464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56 552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262 761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234 798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214 165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180 058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Земельное отношение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413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243 790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234 471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235 047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227 847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 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506 270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495 184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46 476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416 635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416 635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412 181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412 181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412 181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410 727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56 227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56 227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56 227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56 227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10"/>
        <w:gridCol w:w="1810"/>
        <w:gridCol w:w="3437"/>
        <w:gridCol w:w="407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3"/>
        <w:gridCol w:w="1533"/>
        <w:gridCol w:w="1533"/>
        <w:gridCol w:w="5034"/>
        <w:gridCol w:w="26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592"/>
        <w:gridCol w:w="1592"/>
        <w:gridCol w:w="4125"/>
        <w:gridCol w:w="39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-58 824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58 824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56 227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56 227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56 227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56 227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466"/>
        <w:gridCol w:w="33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25 094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25 094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25 094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