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f79e" w14:textId="663f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9 января 2019 года № 6-43-259 "О бюджетах сельских округов Уйгурского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19 сентября 2019 года № 6-55-315. Зарегистрировано Департаментом юстиции Алматинской области 4 октября 2019 года № 5278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2019-2021 годы" от 9 января 2019 года № 6-43-259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5023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Шонжынского сельского округа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400553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103043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297510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65461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232049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430028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29475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29475 тысяч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Сумбинского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25979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6345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19634 тысячи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3135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16499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31210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5231 тысяча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5231 тысяча тенге.";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Киргизсайского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27116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4137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22979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9116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13863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27816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700 тысяч тенге.";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Аватского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27864 тысячи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4968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22896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10480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12416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28864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1000 тысяч тенге.";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Тиирменского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25167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5712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19455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2933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16522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27267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2100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2100 тысяч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Дардамтинского сельского округа на 2019-2021 годы согласно приложениям 22, 23, 24 к настоящему решению соответственно, в том числе на 2019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29967 тысяч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15044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14923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3132 тысячи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11791 тысяча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36117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6150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6150 тысяч тенге.";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Калжатского сельского округа на 2019-2021 годы согласно приложениям 31, 32, 33 к настоящему решению соответственно, в том числе на 2019 год в следующих объемах: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22866 тысяч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6210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16656 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2438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14218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24296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1430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1430 тысяч тенге.";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Бахарского сельского округа на 2019-2021 годы согласно приложениям 34, 35, 36 к настоящему решению соответственно, в том числе на 2019 год в следующих объемах: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83362 тысячи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7678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75684 тысячи тенге, в том числе: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59927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15757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84962 тысячи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1600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1600 тысяч тенге.";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бюджет Шарынского сельского округа на 2019-2021 годы согласно приложениям 40, 41, 42 к настоящему решению соответственно, в том числе на 2019 год в следующих объемах: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39072 тысячи тенге, в том числе: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11890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27182 тысячи тенге, в том числе: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15156 тысяч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12026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42308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3236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3236 тысяч тенге.".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Дәуренбеков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9"/>
        <w:gridCol w:w="5451"/>
      </w:tblGrid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сентября 2019 года № 6-55-315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14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2019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630"/>
        <w:gridCol w:w="4223"/>
        <w:gridCol w:w="3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9"/>
        <w:gridCol w:w="5451"/>
      </w:tblGrid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сентября 2019 года № 6-55-315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16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2019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9"/>
        <w:gridCol w:w="5451"/>
      </w:tblGrid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сентября 2019 года № 6-55-315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18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2019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9"/>
        <w:gridCol w:w="5451"/>
      </w:tblGrid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сентября 2019 года № 6-55-315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19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2019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9"/>
        <w:gridCol w:w="5451"/>
      </w:tblGrid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сентября 2019 года № 6-55-315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1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2019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9"/>
        <w:gridCol w:w="5451"/>
      </w:tblGrid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сентября 2019 года № 6-55-315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3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2019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139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670"/>
        <w:gridCol w:w="4327"/>
        <w:gridCol w:w="35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9"/>
        <w:gridCol w:w="5451"/>
      </w:tblGrid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сентября 2019 года № 6-55-315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2019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9"/>
        <w:gridCol w:w="5451"/>
      </w:tblGrid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сентября 2019 года № 6-55-315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6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2019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9"/>
        <w:gridCol w:w="5451"/>
      </w:tblGrid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сентября 2019 года № 6-55-315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8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2019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