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d33c4" w14:textId="f7d33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изенений в решение Уйгурского районного маслихата от 9 января 2019 года № 6-43-259 "О бюджетах сельских округов Уйгурского района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Уйгурского районного маслихата Алматинской области от 3 апреля 2019 года № 6-48-287. Зарегистрировано Департаментом юстиции Алматинской области 15 апреля 2019 года № 5104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Уйгурский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Уйгурского районного маслихата "О бюджетах сельских округов Уйгурского района на 2019-2021 годы" от 9 января 2019 года № 6-43-259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5023</w:t>
      </w:r>
      <w:r>
        <w:rPr>
          <w:rFonts w:ascii="Times New Roman"/>
          <w:b w:val="false"/>
          <w:i w:val="false"/>
          <w:color w:val="000000"/>
          <w:sz w:val="28"/>
        </w:rPr>
        <w:t>, опубликован 7 февраля 2019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Шонжынского сельского округа на 2019-2021 годы согласно приложениям 1, 2, 3 к настоящему решению соответственно, в том числе на 2019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384299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103043 тысячи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281256 тысяч тенге, в том числе: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49207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232049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406374 тысячи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22075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22075 тысяч тенге.";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Сумбинского сельского округа на 2019-2021 годы согласно приложениям 4, 5, 6 к настоящему решению соответственно, в том числе на 2019 год в следующих объемах: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23784 тысячи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6345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17439 тысяч тенге, в том числе: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940 тысяч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16499 тысяч тенге;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28291 тысяча тенге;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4507 тысяч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4507 тысяч тенге.";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Киргизсайского сельского округа на 2019-2021 годы согласно приложениям 7, 8, 9 к настоящему решению соответственно, в том числе на 2019 год в следующих объемах: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25628 тысяч тенге, в том числе: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4137 тысяч тенге;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21491 тысяча тенге, в том числе: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7628 тысяч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13863 тысячи тенге;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26128 тысяч тенге;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500 тысяч тенге;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500 тысяч тенге.";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Больше Аксуского сельского округа на 2019-2021 годы согласно приложениям 10, 11, 12 к настоящему решению соответственно, в том числе на 2019 год в следующих объемах: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35731 тысяча тенге, в том числе: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13303 тысячи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22428 тысяч тенге, в том числе: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11214 тысяч тенге;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11214 тысяч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36731 тысяча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1000 тысяч тенге;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1000 тысяч тенге.";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Аватского сельского округа на 2019-2021 годы согласно приложениям 13, 14, 15 к настоящему решению соответственно, в том числе на 2019 год в следующих объемах: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24818 тысяч тенге, в том числе: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4968 тысяч тенге;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19850 тысяч тенге, в том числе: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7434 тысячи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12416 тысяч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25618 тысяч тенге;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800 тысяч тенге;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800 тысяч тенге.";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Тиирменского сельского округа на 2019-2021 годы согласно приложениям 16, 17, 18 к настоящему решению соответственно, в том числе на 2019 год в следующих объемах: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23174 тысячи тенге, в том числе: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5712 тысяч тенге;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17462 тысячи тенге, в том числе: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940 тысяч тенге;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16522 тысячи тенге;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24774 тысячи тенге;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1600 тысяч тенге;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1600 тысяч тенге.";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Актамского сельского округа на 2019-2021 годы согласно приложениям 19, 20, 21 к настоящему решению соответственно, в том числе на 2019 год в следующих объемах: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24115 тысяч тенге, в том числе: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3435 тысяч тенге;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20680 тысяч тенге, в том числе: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6680 тысяч тенге;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14000 тысяч тенге;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24615 тысяч тенге;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500 тысяч тенге;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500 тысяч тенге.";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Дардамтинского сельского округа на 2019-2021 годы согласно приложениям 22, 23, 24 к настоящему решению соответственно, в том числе на 2019 год в следующих объемах: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27775 тысяч тенге, в том числе: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15044 тысячи тенге;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12731 тысяча тенге, в том числе: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940 тысяч тенге;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11791 тысяча тенге;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31975 тысяч тенге;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4200 тысяч тенге;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4200 тысяч тенге.";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Кетпенского сельского округа на 2019-2021 годы согласно приложениям 25, 26, 27 к настоящему решению соответственно, в том числе на 2019 год в следующих объемах: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30169 тысяч тенге, в том числе: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5250 тысяч тенге;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24919 тысяч тенге, в том числе: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10118 тысяч тенге;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14801 тысяча тенге;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31284 тысячи тенге;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1115 тысяч тенге;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1115 тысяч тенге.";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Мало-Диханского сельского округа на 2019-2021 годы согласно приложениям 28, 29, 30 к настоящему решению соответственно, в том числе на 2019 год в следующих объемах: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28268 тысяч тенге, в том числе: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7035 тысяч тенге;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21233 тысячи тенге, в том числе: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9142 тысячи тенге;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12091 тысяча тенге;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28768 тысяч тенге;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500 тысяч тенге;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500 тысяч тенге.";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Калжатского сельского округа на 2019-2021 годы согласно приложениям 31, 32, 33 к настоящему решению соответственно, в том числе на 2019 год в следующих объемах: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21368 тысяч тенге, в том числе: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6210 тысяч тенге;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15158 тысяч тенге, в том числе: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940 тысяч тенге;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14218 тысяч тенге;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22368 тысяч тенге;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1000 тысяч тенге;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1000 тысяч тенге.";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Утвердить бюджет Бахарского сельского округа на 2019-2021 годы согласно приложениям 34, 35, 36 к настоящему решению соответственно, в том числе на 2019 год в следующих объемах: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63533 тысячи тенге, в том числе: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7678 тысяч тенге;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55855 тысяч тенге, в том числе: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40098 тысяч тенге;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15757 тысяч тенге;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64933 тысячи тенге;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1400 тысяч тенге;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1400 тысяч тенге.";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Таскарасуского сельского округа на 2019-2021 годы согласно приложениям 37, 38, 39 к настоящему решению соответственно, в том числе на 2019 год в следующих объемах: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19170 тысяч тенге, в том числе: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4750 тысяч тенге;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14420 тысяч тенге, в том числе: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940 тысяч тенге;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13480 тысяч тенге;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19670 тысяч тенге;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500 тысяч тенге;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500 тысяч тенге.";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Утвердить бюджет Шарынского сельского округа на 2019-2021 годы согласно приложениям 40, 41, 42 к настоящему решению соответственно, в том числе на 2019 год в следующих объемах: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35097 тысяч тенге, в том числе: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11890 тысяч тенге;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23207 тысяч тенге, в том числе:</w:t>
      </w:r>
    </w:p>
    <w:bookmarkEnd w:id="174"/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11181 тысяча тенге;</w:t>
      </w:r>
    </w:p>
    <w:bookmarkEnd w:id="175"/>
    <w:bookmarkStart w:name="z1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12026 тысяч тенге;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37093 тысячи тенге;</w:t>
      </w:r>
    </w:p>
    <w:bookmarkEnd w:id="177"/>
    <w:bookmarkStart w:name="z1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78"/>
    <w:bookmarkStart w:name="z1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79"/>
    <w:bookmarkStart w:name="z1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80"/>
    <w:bookmarkStart w:name="z1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81"/>
    <w:bookmarkStart w:name="z19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1996 тысяч тенге;</w:t>
      </w:r>
    </w:p>
    <w:bookmarkEnd w:id="182"/>
    <w:bookmarkStart w:name="z19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1996 тысяч тенге.".</w:t>
      </w:r>
    </w:p>
    <w:bookmarkEnd w:id="183"/>
    <w:bookmarkStart w:name="z19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84"/>
    <w:bookmarkStart w:name="z19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Уйгурского районного маслихата "По вопросам бюджета, экономического развития, промышленности, транспорта, строительства, связи, торговли, туризма и жилья".</w:t>
      </w:r>
    </w:p>
    <w:bookmarkEnd w:id="185"/>
    <w:bookmarkStart w:name="z19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18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Уйгурского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Кожагул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Уйгурского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Есжан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37"/>
        <w:gridCol w:w="5443"/>
      </w:tblGrid>
      <w:tr>
        <w:trPr>
          <w:trHeight w:val="30" w:hRule="atLeast"/>
        </w:trPr>
        <w:tc>
          <w:tcPr>
            <w:tcW w:w="86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"3" апреля 2019 года № 6-48-287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внесении изменений в решение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9 января 2019 года № 6-43-259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сельских 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района на 2019-2021 годы"</w:t>
            </w:r>
          </w:p>
        </w:tc>
      </w:tr>
      <w:tr>
        <w:trPr>
          <w:trHeight w:val="30" w:hRule="atLeast"/>
        </w:trPr>
        <w:tc>
          <w:tcPr>
            <w:tcW w:w="86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9 января 2019 года № 6-43-259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сельских 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района на 2019-2021 годы"</w:t>
            </w:r>
          </w:p>
        </w:tc>
      </w:tr>
    </w:tbl>
    <w:bookmarkStart w:name="z210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Шонжынского сельского округа на 2019 год</w:t>
      </w:r>
    </w:p>
    <w:bookmarkEnd w:id="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88"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384299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103043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60038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281256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281256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686"/>
        <w:gridCol w:w="2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89"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406374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84981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 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84981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84981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84981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100430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100430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100430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62659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 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174497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 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174497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174497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174497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607"/>
        <w:gridCol w:w="607"/>
        <w:gridCol w:w="607"/>
        <w:gridCol w:w="5067"/>
        <w:gridCol w:w="48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0"/>
        <w:gridCol w:w="1630"/>
        <w:gridCol w:w="1630"/>
        <w:gridCol w:w="4223"/>
        <w:gridCol w:w="3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-22075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22075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22075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22075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22075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37"/>
        <w:gridCol w:w="5443"/>
      </w:tblGrid>
      <w:tr>
        <w:trPr>
          <w:trHeight w:val="30" w:hRule="atLeast"/>
        </w:trPr>
        <w:tc>
          <w:tcPr>
            <w:tcW w:w="86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"3" апреля 2019 года № 6-48-287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внесении изменений в решение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9 января 2019 года № 6-43-259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сельских 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района на 2019-2021 годы"</w:t>
            </w:r>
          </w:p>
        </w:tc>
      </w:tr>
      <w:tr>
        <w:trPr>
          <w:trHeight w:val="30" w:hRule="atLeast"/>
        </w:trPr>
        <w:tc>
          <w:tcPr>
            <w:tcW w:w="86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9 января 2019 года № 6-43-259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сельских 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района на 2019-2021 годы"</w:t>
            </w:r>
          </w:p>
        </w:tc>
      </w:tr>
    </w:tbl>
    <w:bookmarkStart w:name="z227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Сумбинского сельского округа на 2019 год</w:t>
      </w:r>
    </w:p>
    <w:bookmarkEnd w:id="1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91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766"/>
        <w:gridCol w:w="22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92"/>
        </w:tc>
      </w:tr>
      <w:tr>
        <w:trPr>
          <w:trHeight w:val="30" w:hRule="atLeast"/>
        </w:trPr>
        <w:tc>
          <w:tcPr>
            <w:tcW w:w="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19 940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 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 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 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607"/>
        <w:gridCol w:w="607"/>
        <w:gridCol w:w="607"/>
        <w:gridCol w:w="5067"/>
        <w:gridCol w:w="48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2"/>
        <w:gridCol w:w="1711"/>
        <w:gridCol w:w="1711"/>
        <w:gridCol w:w="4434"/>
        <w:gridCol w:w="33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-4507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37"/>
        <w:gridCol w:w="5443"/>
      </w:tblGrid>
      <w:tr>
        <w:trPr>
          <w:trHeight w:val="30" w:hRule="atLeast"/>
        </w:trPr>
        <w:tc>
          <w:tcPr>
            <w:tcW w:w="86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"3" апреля 2019 года № 6-48-287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внесении изменений в решение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9 января 2019 года № 6-43-259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сельских 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района на 2019-2021 годы"</w:t>
            </w:r>
          </w:p>
        </w:tc>
      </w:tr>
      <w:tr>
        <w:trPr>
          <w:trHeight w:val="30" w:hRule="atLeast"/>
        </w:trPr>
        <w:tc>
          <w:tcPr>
            <w:tcW w:w="86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9 января 2019 года № 6-43-259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сельских 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района на 2019-2021 годы"</w:t>
            </w:r>
          </w:p>
        </w:tc>
      </w:tr>
    </w:tbl>
    <w:bookmarkStart w:name="z245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Киргизсайского сельского округа на 2019 год</w:t>
      </w:r>
    </w:p>
    <w:bookmarkEnd w:id="1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94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766"/>
        <w:gridCol w:w="22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95"/>
        </w:tc>
      </w:tr>
      <w:tr>
        <w:trPr>
          <w:trHeight w:val="30" w:hRule="atLeast"/>
        </w:trPr>
        <w:tc>
          <w:tcPr>
            <w:tcW w:w="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 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 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 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607"/>
        <w:gridCol w:w="607"/>
        <w:gridCol w:w="607"/>
        <w:gridCol w:w="5067"/>
        <w:gridCol w:w="48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1800"/>
        <w:gridCol w:w="1800"/>
        <w:gridCol w:w="4665"/>
        <w:gridCol w:w="28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37"/>
        <w:gridCol w:w="5443"/>
      </w:tblGrid>
      <w:tr>
        <w:trPr>
          <w:trHeight w:val="30" w:hRule="atLeast"/>
        </w:trPr>
        <w:tc>
          <w:tcPr>
            <w:tcW w:w="86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"3" апреля 2019 года № 6-48-287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внесении изменений в решение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9 января 2019 года № 6-43-259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сельских 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района на 2019-2021 годы"</w:t>
            </w:r>
          </w:p>
        </w:tc>
      </w:tr>
      <w:tr>
        <w:trPr>
          <w:trHeight w:val="30" w:hRule="atLeast"/>
        </w:trPr>
        <w:tc>
          <w:tcPr>
            <w:tcW w:w="86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9 января 2019 года № 6-43-259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сельских 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района на 2019-2021 годы"</w:t>
            </w:r>
          </w:p>
        </w:tc>
      </w:tr>
    </w:tbl>
    <w:bookmarkStart w:name="z262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Больше Аксуского сельского округа на 2019 год</w:t>
      </w:r>
    </w:p>
    <w:bookmarkEnd w:id="1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97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98"/>
        </w:tc>
      </w:tr>
      <w:tr>
        <w:trPr>
          <w:trHeight w:val="30" w:hRule="atLeast"/>
        </w:trPr>
        <w:tc>
          <w:tcPr>
            <w:tcW w:w="1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 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 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607"/>
        <w:gridCol w:w="607"/>
        <w:gridCol w:w="607"/>
        <w:gridCol w:w="5067"/>
        <w:gridCol w:w="48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2"/>
        <w:gridCol w:w="1711"/>
        <w:gridCol w:w="1711"/>
        <w:gridCol w:w="4434"/>
        <w:gridCol w:w="33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37"/>
        <w:gridCol w:w="5443"/>
      </w:tblGrid>
      <w:tr>
        <w:trPr>
          <w:trHeight w:val="30" w:hRule="atLeast"/>
        </w:trPr>
        <w:tc>
          <w:tcPr>
            <w:tcW w:w="86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"3" апреля 2019 года № 6-48-287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внесении изменений в решение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9 января 2019 года № 6-43-259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сельских 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района на 2019-2021 годы"</w:t>
            </w:r>
          </w:p>
        </w:tc>
      </w:tr>
      <w:tr>
        <w:trPr>
          <w:trHeight w:val="30" w:hRule="atLeast"/>
        </w:trPr>
        <w:tc>
          <w:tcPr>
            <w:tcW w:w="86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9 января 2019 года № 6-43-259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сельских 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района на 2019-2021 годы"</w:t>
            </w:r>
          </w:p>
        </w:tc>
      </w:tr>
    </w:tbl>
    <w:bookmarkStart w:name="z279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Аватского сельского округа на 2019 год</w:t>
      </w:r>
    </w:p>
    <w:bookmarkEnd w:id="1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00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01"/>
        </w:tc>
      </w:tr>
      <w:tr>
        <w:trPr>
          <w:trHeight w:val="30" w:hRule="atLeast"/>
        </w:trPr>
        <w:tc>
          <w:tcPr>
            <w:tcW w:w="1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 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 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 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607"/>
        <w:gridCol w:w="607"/>
        <w:gridCol w:w="607"/>
        <w:gridCol w:w="5067"/>
        <w:gridCol w:w="48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1800"/>
        <w:gridCol w:w="1800"/>
        <w:gridCol w:w="4665"/>
        <w:gridCol w:w="28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37"/>
        <w:gridCol w:w="5443"/>
      </w:tblGrid>
      <w:tr>
        <w:trPr>
          <w:trHeight w:val="30" w:hRule="atLeast"/>
        </w:trPr>
        <w:tc>
          <w:tcPr>
            <w:tcW w:w="86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"3" апреля 2019 года № 6-48-287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внесении изменений в решение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9 января 2019 года № 6-43-259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сельских 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района на 2019-2021 годы"</w:t>
            </w:r>
          </w:p>
        </w:tc>
      </w:tr>
      <w:tr>
        <w:trPr>
          <w:trHeight w:val="30" w:hRule="atLeast"/>
        </w:trPr>
        <w:tc>
          <w:tcPr>
            <w:tcW w:w="86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9 января 2019 года № 6-43-259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сельских 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района на 2019-2021 годы"</w:t>
            </w:r>
          </w:p>
        </w:tc>
      </w:tr>
    </w:tbl>
    <w:bookmarkStart w:name="z296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Тиирменского сельского округа на 2019 год</w:t>
      </w:r>
    </w:p>
    <w:bookmarkEnd w:id="2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03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04"/>
        </w:tc>
      </w:tr>
      <w:tr>
        <w:trPr>
          <w:trHeight w:val="30" w:hRule="atLeast"/>
        </w:trPr>
        <w:tc>
          <w:tcPr>
            <w:tcW w:w="1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 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607"/>
        <w:gridCol w:w="607"/>
        <w:gridCol w:w="607"/>
        <w:gridCol w:w="5067"/>
        <w:gridCol w:w="48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2"/>
        <w:gridCol w:w="1711"/>
        <w:gridCol w:w="1711"/>
        <w:gridCol w:w="4434"/>
        <w:gridCol w:w="33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-1600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37"/>
        <w:gridCol w:w="5443"/>
      </w:tblGrid>
      <w:tr>
        <w:trPr>
          <w:trHeight w:val="30" w:hRule="atLeast"/>
        </w:trPr>
        <w:tc>
          <w:tcPr>
            <w:tcW w:w="86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"3" апреля 2019 года № 6-48-287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внесении изменений в решение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9 января 2019 года № 6-43-259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сельских 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района на 2019-2021 годы"</w:t>
            </w:r>
          </w:p>
        </w:tc>
      </w:tr>
      <w:tr>
        <w:trPr>
          <w:trHeight w:val="30" w:hRule="atLeast"/>
        </w:trPr>
        <w:tc>
          <w:tcPr>
            <w:tcW w:w="86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9 января 2019 года № 6-43-259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сельских 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района на 2019-2021 годы"</w:t>
            </w:r>
          </w:p>
        </w:tc>
      </w:tr>
    </w:tbl>
    <w:bookmarkStart w:name="z313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Актамского сельского округа на 2019 год</w:t>
      </w:r>
    </w:p>
    <w:bookmarkEnd w:id="2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06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766"/>
        <w:gridCol w:w="22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07"/>
        </w:tc>
      </w:tr>
      <w:tr>
        <w:trPr>
          <w:trHeight w:val="30" w:hRule="atLeast"/>
        </w:trPr>
        <w:tc>
          <w:tcPr>
            <w:tcW w:w="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 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 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 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607"/>
        <w:gridCol w:w="607"/>
        <w:gridCol w:w="607"/>
        <w:gridCol w:w="5067"/>
        <w:gridCol w:w="48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1800"/>
        <w:gridCol w:w="1800"/>
        <w:gridCol w:w="4665"/>
        <w:gridCol w:w="28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37"/>
        <w:gridCol w:w="5443"/>
      </w:tblGrid>
      <w:tr>
        <w:trPr>
          <w:trHeight w:val="30" w:hRule="atLeast"/>
        </w:trPr>
        <w:tc>
          <w:tcPr>
            <w:tcW w:w="86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"3" апреля 2019 года № 6-48-287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внесении изменений в решение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9 января 2019 года № 6-43-259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сельских 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района на 2019-2021 годы"</w:t>
            </w:r>
          </w:p>
        </w:tc>
      </w:tr>
      <w:tr>
        <w:trPr>
          <w:trHeight w:val="30" w:hRule="atLeast"/>
        </w:trPr>
        <w:tc>
          <w:tcPr>
            <w:tcW w:w="86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9 января 2019 года № 6-43-259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сельских 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района на 2019-2021 годы"</w:t>
            </w:r>
          </w:p>
        </w:tc>
      </w:tr>
    </w:tbl>
    <w:bookmarkStart w:name="z331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Дардамтинского сельского округа на 2019 год</w:t>
      </w:r>
    </w:p>
    <w:bookmarkEnd w:id="2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09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(тысяч тенге) </w:t>
            </w:r>
          </w:p>
          <w:bookmarkEnd w:id="210"/>
        </w:tc>
      </w:tr>
      <w:tr>
        <w:trPr>
          <w:trHeight w:val="30" w:hRule="atLeast"/>
        </w:trPr>
        <w:tc>
          <w:tcPr>
            <w:tcW w:w="1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 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 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607"/>
        <w:gridCol w:w="607"/>
        <w:gridCol w:w="607"/>
        <w:gridCol w:w="5067"/>
        <w:gridCol w:w="48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669"/>
        <w:gridCol w:w="1670"/>
        <w:gridCol w:w="4327"/>
        <w:gridCol w:w="35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- 4200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37"/>
        <w:gridCol w:w="5443"/>
      </w:tblGrid>
      <w:tr>
        <w:trPr>
          <w:trHeight w:val="30" w:hRule="atLeast"/>
        </w:trPr>
        <w:tc>
          <w:tcPr>
            <w:tcW w:w="86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"3" апреля 2019 года № 6-48-287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внесении изменений в решение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9 января 2019 года № 6-43-259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сельских 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района на 2019-2021 годы"</w:t>
            </w:r>
          </w:p>
        </w:tc>
      </w:tr>
      <w:tr>
        <w:trPr>
          <w:trHeight w:val="30" w:hRule="atLeast"/>
        </w:trPr>
        <w:tc>
          <w:tcPr>
            <w:tcW w:w="86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9 января 2019 года № 6-43-259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сельских 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района на 2019-2021 годы"</w:t>
            </w:r>
          </w:p>
        </w:tc>
      </w:tr>
    </w:tbl>
    <w:bookmarkStart w:name="z348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Кетпенского сельского округа на 2019 год</w:t>
      </w:r>
    </w:p>
    <w:bookmarkEnd w:id="2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12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13"/>
        </w:tc>
      </w:tr>
      <w:tr>
        <w:trPr>
          <w:trHeight w:val="30" w:hRule="atLeast"/>
        </w:trPr>
        <w:tc>
          <w:tcPr>
            <w:tcW w:w="1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Дошкольное воспитание и обучение 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 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 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607"/>
        <w:gridCol w:w="607"/>
        <w:gridCol w:w="607"/>
        <w:gridCol w:w="5067"/>
        <w:gridCol w:w="48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2"/>
        <w:gridCol w:w="1711"/>
        <w:gridCol w:w="1711"/>
        <w:gridCol w:w="4434"/>
        <w:gridCol w:w="33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-1115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29"/>
        <w:gridCol w:w="5451"/>
      </w:tblGrid>
      <w:tr>
        <w:trPr>
          <w:trHeight w:val="30" w:hRule="atLeast"/>
        </w:trPr>
        <w:tc>
          <w:tcPr>
            <w:tcW w:w="8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"3" апреля 2019 года № 6-48-287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внесении изменений в решение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9 января 2019 года № 6-43-259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сельских 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района на 2019-2021 годы"</w:t>
            </w:r>
          </w:p>
        </w:tc>
      </w:tr>
      <w:tr>
        <w:trPr>
          <w:trHeight w:val="30" w:hRule="atLeast"/>
        </w:trPr>
        <w:tc>
          <w:tcPr>
            <w:tcW w:w="8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9 января 2019 года № 6-43-259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сельских 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района на 2019-2021 годы"</w:t>
            </w:r>
          </w:p>
        </w:tc>
      </w:tr>
    </w:tbl>
    <w:bookmarkStart w:name="z366" w:id="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Мало-Диханского сельского округа на 2019 год</w:t>
      </w:r>
    </w:p>
    <w:bookmarkEnd w:id="2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15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766"/>
        <w:gridCol w:w="22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16"/>
        </w:tc>
      </w:tr>
      <w:tr>
        <w:trPr>
          <w:trHeight w:val="30" w:hRule="atLeast"/>
        </w:trPr>
        <w:tc>
          <w:tcPr>
            <w:tcW w:w="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 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 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 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607"/>
        <w:gridCol w:w="607"/>
        <w:gridCol w:w="607"/>
        <w:gridCol w:w="5067"/>
        <w:gridCol w:w="48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1800"/>
        <w:gridCol w:w="1800"/>
        <w:gridCol w:w="4665"/>
        <w:gridCol w:w="28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29"/>
        <w:gridCol w:w="5451"/>
      </w:tblGrid>
      <w:tr>
        <w:trPr>
          <w:trHeight w:val="30" w:hRule="atLeast"/>
        </w:trPr>
        <w:tc>
          <w:tcPr>
            <w:tcW w:w="8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"3" апреля 2019 года № 6-48-287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внесении изменений в решение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9 января 2019 года № 6-43-259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сельских 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района на 2019-2021 годы"</w:t>
            </w:r>
          </w:p>
        </w:tc>
      </w:tr>
      <w:tr>
        <w:trPr>
          <w:trHeight w:val="30" w:hRule="atLeast"/>
        </w:trPr>
        <w:tc>
          <w:tcPr>
            <w:tcW w:w="8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9 января 2019 года № 6-43-259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сельских 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района на 2019-2021 годы"</w:t>
            </w:r>
          </w:p>
        </w:tc>
      </w:tr>
    </w:tbl>
    <w:bookmarkStart w:name="z384" w:id="2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Калжатского сельского округа на 2019 год</w:t>
      </w:r>
    </w:p>
    <w:bookmarkEnd w:id="2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18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766"/>
        <w:gridCol w:w="22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19"/>
        </w:tc>
      </w:tr>
      <w:tr>
        <w:trPr>
          <w:trHeight w:val="30" w:hRule="atLeast"/>
        </w:trPr>
        <w:tc>
          <w:tcPr>
            <w:tcW w:w="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 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 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 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607"/>
        <w:gridCol w:w="607"/>
        <w:gridCol w:w="607"/>
        <w:gridCol w:w="5067"/>
        <w:gridCol w:w="48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2"/>
        <w:gridCol w:w="1711"/>
        <w:gridCol w:w="1711"/>
        <w:gridCol w:w="4434"/>
        <w:gridCol w:w="33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29"/>
        <w:gridCol w:w="5451"/>
      </w:tblGrid>
      <w:tr>
        <w:trPr>
          <w:trHeight w:val="30" w:hRule="atLeast"/>
        </w:trPr>
        <w:tc>
          <w:tcPr>
            <w:tcW w:w="8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"3" апреля 2019 года № 6-48-287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внесении изменений в решение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9 января 2019 года № 6-43-259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сельских 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района на 2019-2021 годы"</w:t>
            </w:r>
          </w:p>
        </w:tc>
      </w:tr>
      <w:tr>
        <w:trPr>
          <w:trHeight w:val="30" w:hRule="atLeast"/>
        </w:trPr>
        <w:tc>
          <w:tcPr>
            <w:tcW w:w="8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9 января 2019 года № 6-43-259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сельских 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района на 2019-2021 годы"</w:t>
            </w:r>
          </w:p>
        </w:tc>
      </w:tr>
    </w:tbl>
    <w:bookmarkStart w:name="z401" w:id="2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Бахарского сельского округа на 2019 год</w:t>
      </w:r>
    </w:p>
    <w:bookmarkEnd w:id="2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21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766"/>
        <w:gridCol w:w="22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22"/>
        </w:tc>
      </w:tr>
      <w:tr>
        <w:trPr>
          <w:trHeight w:val="30" w:hRule="atLeast"/>
        </w:trPr>
        <w:tc>
          <w:tcPr>
            <w:tcW w:w="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64933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 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 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607"/>
        <w:gridCol w:w="607"/>
        <w:gridCol w:w="607"/>
        <w:gridCol w:w="5067"/>
        <w:gridCol w:w="48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2"/>
        <w:gridCol w:w="1711"/>
        <w:gridCol w:w="1711"/>
        <w:gridCol w:w="4434"/>
        <w:gridCol w:w="33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-1400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29"/>
        <w:gridCol w:w="5451"/>
      </w:tblGrid>
      <w:tr>
        <w:trPr>
          <w:trHeight w:val="30" w:hRule="atLeast"/>
        </w:trPr>
        <w:tc>
          <w:tcPr>
            <w:tcW w:w="8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"3" апреля 2019 года № 6-48-287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внесении изменений в решение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9 января 2019 года № 6-43-259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сельских 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района на 2019-2021 годы"</w:t>
            </w:r>
          </w:p>
        </w:tc>
      </w:tr>
      <w:tr>
        <w:trPr>
          <w:trHeight w:val="30" w:hRule="atLeast"/>
        </w:trPr>
        <w:tc>
          <w:tcPr>
            <w:tcW w:w="8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9 января 2019 года № 6-43-259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сельских 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района на 2019-2021 годы"</w:t>
            </w:r>
          </w:p>
        </w:tc>
      </w:tr>
    </w:tbl>
    <w:bookmarkStart w:name="z418" w:id="2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Таскарасуского сельского округа на 2019 год</w:t>
      </w:r>
    </w:p>
    <w:bookmarkEnd w:id="2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24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766"/>
        <w:gridCol w:w="22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25"/>
        </w:tc>
      </w:tr>
      <w:tr>
        <w:trPr>
          <w:trHeight w:val="30" w:hRule="atLeast"/>
        </w:trPr>
        <w:tc>
          <w:tcPr>
            <w:tcW w:w="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 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 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 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607"/>
        <w:gridCol w:w="607"/>
        <w:gridCol w:w="607"/>
        <w:gridCol w:w="5067"/>
        <w:gridCol w:w="48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1800"/>
        <w:gridCol w:w="1800"/>
        <w:gridCol w:w="4665"/>
        <w:gridCol w:w="28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29"/>
        <w:gridCol w:w="5451"/>
      </w:tblGrid>
      <w:tr>
        <w:trPr>
          <w:trHeight w:val="30" w:hRule="atLeast"/>
        </w:trPr>
        <w:tc>
          <w:tcPr>
            <w:tcW w:w="8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"3" апреля 2019 года № 6-48-287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внесении изменений в решение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9 января 2019 года № 6-43-259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сельских 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района на 2019-2021 годы"</w:t>
            </w:r>
          </w:p>
        </w:tc>
      </w:tr>
      <w:tr>
        <w:trPr>
          <w:trHeight w:val="30" w:hRule="atLeast"/>
        </w:trPr>
        <w:tc>
          <w:tcPr>
            <w:tcW w:w="8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9 января 2019 года № 6-43-259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сельских 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района на 2019-2021 годы"</w:t>
            </w:r>
          </w:p>
        </w:tc>
      </w:tr>
    </w:tbl>
    <w:bookmarkStart w:name="z435" w:id="2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Шарынского сельского округа на 2019 год</w:t>
      </w:r>
    </w:p>
    <w:bookmarkEnd w:id="2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27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766"/>
        <w:gridCol w:w="22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28"/>
        </w:tc>
      </w:tr>
      <w:tr>
        <w:trPr>
          <w:trHeight w:val="30" w:hRule="atLeast"/>
        </w:trPr>
        <w:tc>
          <w:tcPr>
            <w:tcW w:w="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 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 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607"/>
        <w:gridCol w:w="607"/>
        <w:gridCol w:w="607"/>
        <w:gridCol w:w="5067"/>
        <w:gridCol w:w="48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2"/>
        <w:gridCol w:w="1711"/>
        <w:gridCol w:w="1711"/>
        <w:gridCol w:w="4434"/>
        <w:gridCol w:w="33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-1996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