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ace6" w14:textId="48bac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10 января 2019 года № 39-180 "О бюджетах города Талгар и сельских округов Талгарского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11 декабря 2019 года № 53-230. Зарегистрировано Департаментом юстиции Алматинской области 20 декабря 2019 года № 5354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бюджетах города Талгар и сельских округов Талгарского района на 2019-2021 годы" от 10 января 2019 года № 39-180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5030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февраля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Талгар на 2019-2021 годы, согласно приложениям 1, 2,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719 569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649 507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70 062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70 062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726 533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6 964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6 964 тысячи тенге.";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Алатауского сельского округа на 2019-2021 годы, согласно приложениям 4, 5, 6 к настоящему решению соответственно, в том числе на 2019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107 473 тысячи тенге, в том числе: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89 466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18 007 тысяч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18 007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109 088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1 615 тысяч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1 615 тысяч тенге.";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Белбулакского сельского округа на 2019-2021 годы, согласно приложениям 7, 8, 9 к настоящему решению соответственно, в том числе на 2019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151 665 тысяч тенге, в том числе: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109 173 тысячи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42 492 тысячи тенге, в том числе: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42 492 тысячи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163 696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12 031 тысяча тенге;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12 031 тысяча тенге.";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Бесагашского сельского округа на 2019-2021 годы, согласно приложениям 10, 11, 12 к настоящему решению соответственно, в том числе на 2019 год в следующих объемах: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176 764 тысячи тенге, в том числе: 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140 749 тысяч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36 015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36 015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181 673 тысячи тенге;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4 909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4 909 тысяч тенге.";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Бескайнарского сельского округа на 2019-2021 годы, согласно приложениям 13, 14, 15 к настоящему решению соответственно, в том числе на 2019 год в следующих объемах: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27 038 тысяч тенге, в том числе: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21 172 тысячи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5 866 тысяч тенге, в том числе: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5 866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28 200 тысяч тенге;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1 162 тысячи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1 162 тысячи тенге.";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Гулдалинского сельского округа на 2019-2021 годы, согласно приложениям 16, 17, 18 к настоящему решению соответственно, в том числе на 2019 год в следующих объемах: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126 277 тысяч тенге, в том числе: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106 624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19 653 тысяч тенге, в том числе: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19 653 тысяч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146 363 тысячи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20 086 тысяч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20 086 тысяч тенге.";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Кендалинского сельского округа на 2019-2021 годы, согласно приложениям 19, 20, 21 к настоящему решению соответственно, в том числе на 2019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104 285 тысяч тенге, в том числе: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69 614 тысячи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34 671 тысяча тенге, в том числе: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34 671 тысяча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109 859 тысяч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5 574 тысячи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5 574 тысячи тенге.";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Кайнарского сельского округа на 2019-2021 годы, согласно приложениям 22, 23, 24 к настоящему решению соответственно, в том числе на 2019 год в следующих объемах: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91 077 тысяч тенге, в том числе: 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64 477 тысяч тенге;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26 600 тысяч тенге, в том числе: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26 600 тысяч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93 145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2 068 тысяч тенге;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2 068 тысяч тенге.";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Нуринского сельского округа на 2019-2021 годы, согласно приложениям 25, 26, 27 к настоящему решению соответственно, в том числе на 2019 год в следующих объемах: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43 084 тысячи тенге, в том числе: 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28 202 тысячи тенге;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14 882 тысячи тенге, в том числе: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14 882 тысячи тенге;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44 211 тысяч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тысяч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1 127 тысяч тенге;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1 127 тысяч тенге.";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Панфиловского сельского округа на 2019-2021 годы, согласно приложениям 28, 29, 30 к настоящему решению соответственно, в том числе на 2019 год в следующих объемах: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229 358 тысяч тенге, в том числе: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192 253 тысячи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37 105 тысяч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37 105 тысяч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237 208 тысяч тенге;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7 850 тысяч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7 850 тысяч тенге.";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Туздыбастауского сельского округа на 2019-2021 годы, согласно приложениям 31, 32, 33 к настоящему решению соответственно, в том числе на 2019 год в следующих объемах: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146 628 тысяч тенге, в том числе: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127 260 тысяч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19 368 тысяч тенге, в том числе: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19 368 тысяч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148 386 тысяч тенге;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1 758 тысяч тенге;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1 758 тысяч тенге.".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2"/>
        <w:gridCol w:w="4778"/>
      </w:tblGrid>
      <w:tr>
        <w:trPr>
          <w:trHeight w:val="30" w:hRule="atLeast"/>
        </w:trPr>
        <w:tc>
          <w:tcPr>
            <w:tcW w:w="80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7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18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Талгар на 2019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719 569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649 507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0"/>
        <w:gridCol w:w="32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726 533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179 139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177 004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345 964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0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Алатауского сельского округа на 2019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5"/>
        <w:gridCol w:w="2475"/>
        <w:gridCol w:w="1595"/>
        <w:gridCol w:w="350"/>
        <w:gridCol w:w="2039"/>
        <w:gridCol w:w="4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</w:p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1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Белбулакского сельского округа на 2019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12 031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8"/>
        <w:gridCol w:w="2309"/>
        <w:gridCol w:w="1488"/>
        <w:gridCol w:w="327"/>
        <w:gridCol w:w="1902"/>
        <w:gridCol w:w="4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  <w:tr>
        <w:trPr>
          <w:trHeight w:val="30" w:hRule="atLeast"/>
        </w:trPr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22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Бесагашского сельского округа на 2019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68 989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10 января 2019 года № 39-180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бюджетах города Талгар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сельских округов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2019-2021 годы"</w:t>
            </w:r>
          </w:p>
        </w:tc>
      </w:tr>
    </w:tbl>
    <w:bookmarkStart w:name="z23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Бескайнарского сельского округа на 2019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16 584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39-180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Талгар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243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Гулдалаинского сельского округа на 2019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2"/>
        <w:gridCol w:w="1508"/>
        <w:gridCol w:w="972"/>
        <w:gridCol w:w="1508"/>
        <w:gridCol w:w="3583"/>
        <w:gridCol w:w="3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39-180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Талгар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253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Кендалинского сельского округа на 2019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39-180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Талгар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26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Кайнарского сельского округа на 2019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93 145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39-180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Талгар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27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Нуринского сельского округа на 2019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636"/>
        <w:gridCol w:w="1342"/>
        <w:gridCol w:w="1342"/>
        <w:gridCol w:w="5766"/>
        <w:gridCol w:w="22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22 688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39-180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Талгар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283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Панфиловского сельского округа на 2019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237 208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"11"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53-230</w:t>
            </w:r>
          </w:p>
        </w:tc>
      </w:tr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10 января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 № 39-180 "О бюджетах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города Талгар и сельских округов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293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Туздыбастауского сельского округа на 2019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619"/>
        <w:gridCol w:w="1304"/>
        <w:gridCol w:w="1304"/>
        <w:gridCol w:w="5605"/>
        <w:gridCol w:w="25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6"/>
        <w:gridCol w:w="1950"/>
        <w:gridCol w:w="1256"/>
        <w:gridCol w:w="1950"/>
        <w:gridCol w:w="3702"/>
        <w:gridCol w:w="21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577"/>
        <w:gridCol w:w="1016"/>
        <w:gridCol w:w="1577"/>
        <w:gridCol w:w="3746"/>
        <w:gridCol w:w="33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9"/>
        <w:gridCol w:w="2388"/>
        <w:gridCol w:w="1539"/>
        <w:gridCol w:w="338"/>
        <w:gridCol w:w="1967"/>
        <w:gridCol w:w="45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  <w:tr>
        <w:trPr>
          <w:trHeight w:val="30" w:hRule="atLeast"/>
        </w:trPr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2"/>
        <w:gridCol w:w="1110"/>
        <w:gridCol w:w="2340"/>
        <w:gridCol w:w="2340"/>
        <w:gridCol w:w="2857"/>
        <w:gridCol w:w="19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