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340" w14:textId="68d6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января 2019 года № 39-184. Зарегистрировано Департаментом юстиции Алматинской области 5 февраля 2019 года № 5048. Утратило силу решением Талгарского районного маслихата Алматинской области от 3 августа 2020 года № 60-255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03.08.2020 </w:t>
      </w:r>
      <w:r>
        <w:rPr>
          <w:rFonts w:ascii="Times New Roman"/>
          <w:b w:val="false"/>
          <w:i w:val="false"/>
          <w:color w:val="ff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от 25 декабря 2017 года Кодекса Республики Казахстан "О налогах и других обязательных платежах в бюджет" (Налоговый кодекс),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по Талгарскому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единых 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фиксированного налога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Талгарскому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января 2019 года № 39-184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Талгарского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6437"/>
        <w:gridCol w:w="468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по Талгарскому району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