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32e5" w14:textId="662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января 2019 года № 39-180. Зарегистрировано Департаментом юстиции Алматинской области 23 января 2019 года № 5030.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Талгар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719 569 тысяч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70 062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726 533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6 964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107 473 тысячи тенге,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Белбулакского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151 665 тысяч тенге, в том числе: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42 492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12 031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176 764 тысячи тенге, в том числе: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27 038 тысяч тенге, в том числе: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5 866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126 277 тысяч тенге, в том числе: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20 086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104 285 тысяч тенге, в том числе: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69 614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34 671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91 077 тысяч тенге, в том числе: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43 084 тысячи тенге, в том числе: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14 882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9"/>
    <w:bookmarkStart w:name="z1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229 358 тысяч тенге, в том числе: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192 253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1"/>
    <w:bookmarkStart w:name="z1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146 628 тысяч тенге, в том числе: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2019 год бюджетные изьятия в районный бюджет в сумме 899 750 тысяча тенге, в том числе:</w:t>
      </w:r>
    </w:p>
    <w:bookmarkEnd w:id="23"/>
    <w:bookmarkStart w:name="z1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345 964 тысячи тенге;</w:t>
      </w:r>
    </w:p>
    <w:bookmarkEnd w:id="24"/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Алатауский сельский округ 46 635 тысяч тенге;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86 450 тысяч тенге;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91 101 тысяча тенге;</w:t>
      </w:r>
    </w:p>
    <w:bookmarkEnd w:id="27"/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Гулдалинский сельский округ 77 203 тысячи тенге;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Кендалинский сельский округ 64 392 тысячи тенге;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Кайнарский сельский округ 20 441 тысяча тенге;</w:t>
      </w:r>
    </w:p>
    <w:bookmarkEnd w:id="30"/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78 382 тысячи тенге;</w:t>
      </w:r>
    </w:p>
    <w:bookmarkEnd w:id="31"/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89 182 тысячи тенге.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1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2019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1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2019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3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2019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2019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Талгарского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2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1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2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3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4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62"/>
        <w:gridCol w:w="2517"/>
        <w:gridCol w:w="2517"/>
        <w:gridCol w:w="3073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3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1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1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2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</w:tbl>
    <w:bookmarkStart w:name="z45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