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f81e" w14:textId="57bf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23 января 2019 года № 54-222 "О бюджетах города Саркан и сельских округов Сарканского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24 сентября 2019 года № 67-269. Зарегистрировано Департаментом юстиции Алматинской области 1 октября 2019 года № 5274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бюджетах города Саркан и сельских округов Сарканского района на 2019-2021 годы" от 23 января 2019 года № 54-222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5039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Саркан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217 437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79 743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137 694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83 329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54 365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228 435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10 998 тысяч тенге.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10 998 тысяч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Алмалинского сельского округа на 2019-2021 годы согласно приложениям 4, 5, 6 к настоящему решению соответственно, в том числе на 2019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63 407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5 976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57 431 тысяча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42 034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15 397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64 834 тысячи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1 427 тысяч тенге.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1 427 тысяч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Екиашинского сельского округа на 2019-2021 годы согласно приложениям 7, 8, 9 к настоящему решению соответственно, в том числе на 2019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72 642 тысячи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4 192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68 450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14 450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54 000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74 143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1 501 тысяча тенге.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1501 тысяча тенге.";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Койлыкского сельского округа на 2019-2021 годы согласно приложениям 10, 11, 12 к настоящему решению соответственно, в том числе на 2019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63 118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6 803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56 315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41 474 тысячи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14 841 тысяча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67 914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4 796 тысяч тенге.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4 796 тысяч тенге.";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Черкасского сельского округа на 2019-2021 годы согласно приложениям 16, 17, 18 к настоящему решению соответственно, в том числе на 2019 год в следующих объемах: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25 860 тысяч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6 779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19 081 тысяча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2 794 тысячи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16 287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27 114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1 254 тысячи тенге.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1 254 тысячи тенге.".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 и экологии".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Абдархманов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"24" сентября 2019 года № 66-269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января 2019 года № 54-222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1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2019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86"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217 437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7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8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"24" сентября 2019 года № 66-269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января 2019 года № 54-222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2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2019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90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1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"24" сентября 2019 года № 66-269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января 2019 года № 54-222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4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2019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94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5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"24" сентября 2019 года № 66-269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января 2019 года № 54-222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6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2019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9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0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5"/>
        <w:gridCol w:w="5445"/>
      </w:tblGrid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"24" сентября 2019 года № 66-269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января 2019 года № 54-222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  <w:tr>
        <w:trPr>
          <w:trHeight w:val="30" w:hRule="atLeast"/>
        </w:trPr>
        <w:tc>
          <w:tcPr>
            <w:tcW w:w="8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54-222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8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2019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02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3501"/>
        <w:gridCol w:w="496"/>
        <w:gridCol w:w="496"/>
        <w:gridCol w:w="2256"/>
        <w:gridCol w:w="32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3"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4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