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6f81" w14:textId="4236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2018 года № 52-215 "О бюджете Сарканского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28 мая 2019 года № 61-248. Зарегистрировано Департаментом юстиции Алматинской области 4 июня 2019 года № 5148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2019-2021 годы" от 29 декабря 2018 года № 52-215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6 703 633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368 289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2 710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13 360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6 319 274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256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 вышестоящих органов государственного управления 6 319 018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2 425 523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83 645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3 809 850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6 710 787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41 231 тысяча тенге, в том числе: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60 600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19 369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48 385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48 385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мая 2019 года № 61-248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 52-215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"29"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52-215 "О бюджете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6 703 633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6 319 274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6 319 018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3"/>
        <w:gridCol w:w="2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6 710 787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4 129 910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3 669 261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3 576 941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3 520 974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-48 385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