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184e" w14:textId="d791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23 января 2019 года № 54-222. Зарегистрировано Департаментом юстиции Алматинской области 24 января 2019 года № 5039.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220 592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140 849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86 484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231 590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10 998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10 998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68 694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62 718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47 321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69 804тысячи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Екиашинского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71 441 тысячи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Койлыкского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67 939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61 136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46 295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Лепсинского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25 391 тысяча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Сарканского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 63-254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Черкасского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25 799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19 020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220 592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0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5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2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7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3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8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2019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2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4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9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4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2019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Сарканского районного маслихата Алматинской области от 11.06.2019 </w:t>
      </w:r>
      <w:r>
        <w:rPr>
          <w:rFonts w:ascii="Times New Roman"/>
          <w:b w:val="false"/>
          <w:i w:val="false"/>
          <w:color w:val="ff0000"/>
          <w:sz w:val="28"/>
        </w:rPr>
        <w:t>№ 63-254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65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70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2019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Сарканского районного маслихата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71-285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76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858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390"/>
        <w:gridCol w:w="390"/>
        <w:gridCol w:w="714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81"/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