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cdf8" w14:textId="1fcc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27 декабря 2019 года № 6-65-372. Зарегистрировано Департаментом юстиции Алматинской области 9 января 2020 года № 5384.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23 494 384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4 838 187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175 951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18 457 177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220 822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107 954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112 605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18 236 355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10 916 381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1 487 595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5 832 379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25 705 910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76 103 тысячи тенге, в том числе: бюджетные кредиты 102 319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2 287 629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2 287 629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Алматинской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6-80-440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объемы бюджетных изъятий из бюджета города Жаркент в районной бюджет в сумме 107 954 тысячи тенге.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2020 год объемы бюджетных субвенций, передаваемых из районного бюджета в бюджеты сельских округов, в сумме 230 468 тысяч тенге, в том числе: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15 442 тысячи тенге;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18 890 тысяч тенге;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Бирликскому сельскому округу 19 660 тысяч тенге;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Жаскентскому сельскому округу 14 959 тысяч тенге; 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Кокталскому сельскому округу 15 279 тысяч тенге;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19 452 тысячи тенге;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Пиджимскому сельскому округу 7 318 тысяч тенге;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22 871 тысяча тенге; 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22 080 тысяч тенге;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18 972 тысячи тенге;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Улкеншыганскому сельскому округу 20 288 тысяч тенге;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22 290 тысяч тенге;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12 967 тысяч тенге. 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целевые текущие трансферты бюджетам города районного значения, сельских округов, в том числе на: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и организация медицинского обслуживания в организациях дошкольного воспитания и обучения;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государственного образовательного заказа в дошкольных организациях образования; 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бесплатного подвоза учащихся до ближайшей школы и обратно в сельской местности;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в населенных пунктах;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Панфиловского района на 2020 год в сумме 92 017 тысяч тенге.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 внесенным решением Панфиловского районного маслихата Алматинской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6-80-440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 (подпрограмм),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6-65-372</w:t>
            </w:r>
          </w:p>
        </w:tc>
      </w:tr>
    </w:tbl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Алматинской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6-80-440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23 494 384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4 838 187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18 457 177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18 236 355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12 204 107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-2 287 629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2 287 629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2 253 456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6-65-372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21 816 177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4 654 727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2 322 422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17 016 452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16 910 744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16 448 321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14 268 758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6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6-65-372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25 888 512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5 001 506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2 472 463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2 457 508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20 739 735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20 630 778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16 905 492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-60 637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6-65-372</w:t>
            </w:r>
          </w:p>
        </w:tc>
      </w:tr>
    </w:tbl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