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10684" w14:textId="5e106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Панфиловского районного маслихата от 27 декабря 2018 года № 6-47-291 "О бюджете Панфиловского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Панфиловского районного маслихата Алматинской области от 6 декабря 2019 года № 6-63-367. Зарегистрировано Департаментом юстиции Алматинской области 13 декабря 2019 года № 5334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Панфиловский районный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Панфиловского районного маслихата "О бюджете Панфиловского района на 2019-2021 годы" от 27 декабря 2018 года № 6-47-291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4994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опубликован 17 января 2019 года в Эталонном контрольном банке нормативных правовых актов Республики Казахстан)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 согласно приложениям 1, 2 и 3 к настоящему решению соответственно, в том числе на 2019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18 146 406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2 189 551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29 765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158 561 тысяча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15 768 529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175 007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изъятия 173 130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 неиспользованных (недоиспользованных) целевых трансфертов 1 877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15 593 522 тысячи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7 945 948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1 880 374 тысячи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5 767 200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18 163 903 тысячи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52 998 тысяч тенге, в том числе: бюджетные кредиты 74 169 тысяч тенге; 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21 171 тысяча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70 495 тысяч тенге;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70 495 тысяч тенге.";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Предусмотреть в районном бюджете на 2019 год объемы бюджетных изъятий из бюджетов города и сельских округов в районной бюджет в сумме 173 130 тысяч тенге, в том числе: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города Жаркент 168 070 тысяч тенге;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Пиджимского сельского округа 5 060 тысяч тенге.";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резерв акимата Панфиловского района на 2019 год в сумме 12 597 тысяч тенге.".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Панфиловского районного маслихата "По вопросам бюджета, экономики, аграрным, предпринимательства, производства, автомобильных дорог и строительства".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Иманбеков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Панфиловского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21"/>
        <w:gridCol w:w="5459"/>
      </w:tblGrid>
      <w:tr>
        <w:trPr>
          <w:trHeight w:val="30" w:hRule="atLeast"/>
        </w:trPr>
        <w:tc>
          <w:tcPr>
            <w:tcW w:w="8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"__" _____ 2019 года № 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внесении изменений в решение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6-47-291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бюджете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  <w:tr>
        <w:trPr>
          <w:trHeight w:val="30" w:hRule="atLeast"/>
        </w:trPr>
        <w:tc>
          <w:tcPr>
            <w:tcW w:w="86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5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Панфиловского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27 декабря 2018 года № 6-47-291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"О бюджете Панфиловского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 2019-2021 годы"</w:t>
            </w:r>
          </w:p>
        </w:tc>
      </w:tr>
    </w:tbl>
    <w:bookmarkStart w:name="z5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18146406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2189551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2060638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155061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15768529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15593522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15593522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588"/>
        <w:gridCol w:w="1241"/>
        <w:gridCol w:w="1241"/>
        <w:gridCol w:w="5445"/>
        <w:gridCol w:w="28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18163903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277842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222476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10849248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1520269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998578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8344820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8197649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8150233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133780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3263350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2501691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2495485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681949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79710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1269922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628948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770795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752513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320453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65631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289445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252079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21321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197415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589393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581616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521604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77867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64220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20565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163230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157672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52998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6"/>
        <w:gridCol w:w="1416"/>
        <w:gridCol w:w="1416"/>
        <w:gridCol w:w="1416"/>
        <w:gridCol w:w="4173"/>
        <w:gridCol w:w="24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4. Сальдо по операциям с финансовыми активами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810"/>
        <w:gridCol w:w="1166"/>
        <w:gridCol w:w="3974"/>
        <w:gridCol w:w="41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-70495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70495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8"/>
        <w:gridCol w:w="972"/>
        <w:gridCol w:w="2049"/>
        <w:gridCol w:w="2049"/>
        <w:gridCol w:w="2594"/>
        <w:gridCol w:w="31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21171</w:t>
            </w:r>
          </w:p>
        </w:tc>
      </w:tr>
      <w:tr>
        <w:trPr>
          <w:trHeight w:val="30" w:hRule="atLeast"/>
        </w:trPr>
        <w:tc>
          <w:tcPr>
            <w:tcW w:w="1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