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0e9f" w14:textId="6e80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27 декабря 2018 года № 6-47-291 "О бюджете Панфиловского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11 сентября 2019 года № 6-58-350. Зарегистрировано Департаментом юстиции Алматинской области 19 сентября 2019 года № 5245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2019-2021 годы" от 27 декабря 2018 года № 6-47-291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17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16 896 867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2 184 931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25 485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91 198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14 595 253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201 178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199 301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1 877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14 394 075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6 955 225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1 671 650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5 767 200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16 914 364 тысячи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53 716 тысяч тенге, в том числе: бюджетные кредиты 74 887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21 171 тысяча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71 213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71 213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4"/>
        <w:gridCol w:w="5436"/>
      </w:tblGrid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сентября 2019 года №6-58-350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6-47-291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6-47-291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14595253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5445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16914364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8355307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