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d82f" w14:textId="2f4d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16 мая 2019 года № 241. Зарегистрировано Департаментом юстиции Алматинской области 17 мая 2019 года № 5136.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Панфиловской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Панфиловского района от 8 апреля 2015 года № 284 "Об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3129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30 апреля 2015 года в Информационно-правовой системе "Әділет").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Магрупову Розу Азаматовну.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мая 2019 года № 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мест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размещения агитационных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печатных материалов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кандидатам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для встреч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избирателями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Панфиловском районе"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постановление акимата Панфиловского района области Жетісу от 03.07.2025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Жаркент: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Жаркент, проспект Жибек жолы (между улицой Розыбакиева);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Жаркент, улица Головацкого, стенд у здания Жаркентского родильного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Жаркент, стенд на пересечении улиц Розыбакиева и С. Беспаева;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Жаркент, улица Головацкого, № 51 б, стенд у здания филиала республиканского государственного предприятия "Центра обслуживания населения" отдела Панфиловского района по области Жетісу.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Жаркент, улица Тен Ин Гер, № 20, стенд у здания врачебной амбулаторий Головацкого;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Жаркент, улица Нуржеке батыра, № 10, стенд у здания фельдшерско-акушерского пункта Жеруйык.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Баскунчинскому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Баскунчи, улица Карабалаева, № 77, стенд у здания Баскунчинского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Алмалы, стенд по улице Елтинди батыра возле отделения почтовой связи Алмалы.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сельскому округу Атамекен: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Атамекен, улица Уалиханова, № 37, стенд у здания врачебной амбулатории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Атамекен, стенд у здания врачебной амбулатории Атамекен на юго-восточной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Ынтымак, улица Мухамади, № 1, стенд у здания фельдшерско-акушерского пункта Нижний Пиджим;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Хоргос, улица Жибек жолы, № 22, стенд у здания медицинского пункта Хоргос;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Ават, улица Бейбитшилик, № 1, стенд у здания фельдшерско-акушерского пункта Ават.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Бирликскому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Алтыуй, улица Желтоксан, № 21, стенд у здания Алтыуйского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Надек, улица Асановой, № 11, стенд у здания Надекского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Шежин, улица Кастеева, № 29/1, стенд у здания медицинского пункта Шежин.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Суптай, улица Абая, стенд у здания фельдшерско-акушерского пункта Суптай.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Талдынскому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Талды, улица Пащенко, № 57, стенд у здания средней школы имени Д. Ракышева с дошкольным мини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Енбекши, улица Сыпатаева Е., № 27, стенд у средней школы имени Е. Сыпатаева;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Сарыбельскому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Сарыбель, улица Сатай батыра, стенд у здания врачебной амбулатории Сарыбель;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Садыр, улица Тохтамова, № 47, стенд у здания фельдшерско-акушерского пункта Садыр;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Турпан, улица Кастеева, № 5 стенд у здания Турпанского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Ушаральскому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Ушарал, улица Абая, № 62, стенд у здания врачебной амбулатории Ушарал;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Акарал, улица Уалиханова, № 9/1, стенд у здания медицинского пункта Акарал.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Улкеншыганскому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Улкеншыган, улица Сатай батыра, № 29/2, стенд у здания врачебной амбулатории Улкеншыган;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Кишишыган, улица Бегимбетова, № 53, стенд у здания врачебной амбулатории Кишишыган;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Кырыккудык, улица Бейбитшилик, № 7, стенд у здания врачебной амбулатории Кырыккудык;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Аккент, улица Аккент, стенд у здания медицинского пункта Аккент.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Коктальскому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Коктал, улица Желтоксан, № 1, стенд у здания Коктальской сельской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Коктал, стенд на пересечении улиц Уалиханова и А. Ыбыраймолдаулы;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Акжазык, стенд по улице Китапбека возле отделения почтовой связи Акжазык;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Аккудык, улица Орталык, № 4/1, стенд у здания медицинского пункта Аккудык.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Айдарлинскому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Айдарлы, улица Бауыржана Момышулы, стенд у здания врачебной амбулатории Айдарлы;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Дарбазакум, улица Маметовой, стенд у здания медицинского пункта Дарбазакум;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Сарпылдак, улица Бейбитшилик, стенд у здания медицинского пункта Сарпылдак.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Конуроленскому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Конуролен, улица Сейфуллина, № 1/2, стенд у здания государственного учреждения "Кызгалдак" детского сада Конуроленского селького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Ынталы, улица Кожбанбет би, № 13, стенд у здания медицинского пункта Ынталы;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Борибай би, улица Кожбанбет би, № 1 "а", стенд у здания медицинского пункта Борибай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Сарытобе, улица Абая, № 3, стенд у здания медицинского пункта Сарытобе;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Керимагаш, улица Жастар, стенд у здания медицинского пункта Керимагаш.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Улкенагашскому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Аулиеагаш, улица Шанти би, № 4, стенд у здания Аулиеагашского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Коктал-Арасан, улица Уалиханова, стенд у здания медицинского пункта Коктал-Арасан.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Шолакайскому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Шолакай, улица Шолакай, № 76, стенд у здания врачебной амбулатории Шолакай;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Диханкайрат, улица Азимбаева, стенд у здания фельдшерско-акушерского пункта Диханкайрат.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мест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агитационных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материалов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кандидатам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встреч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избирателями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Панфиловском районе"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постановление акимата Панфиловского района области Жетісу от 03.07.2025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Жаркент: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Жаркент, улица Головацкого, № 53, актовый зал Жаркентской районной электросети;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Жаркент, улица Ыбраймолдаева, № 46, актовый зал средней школы имени Н. Крупской;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Жаркент, улица Головацкого, актовый зал Жаркентского родильного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Жаркент, улица Головацкого, № 290, Панфиловский производственный участок филиала Жетісу Республиканского государственного предприятия на праве хозяйственного ведения "Казводхоз"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Жаркент, улица Тен Ин Гер, № 36, врачебная амбулатория Головацкого;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Жаркент, улица Нуржеке батыра, № 10, фельдшерско-акушерский пункт Жеруйык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Баскунчинскому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Баскунчи, улица Карабалаева, № 77, актовый зал Баскунчинского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Алмалы, улица Солтанай батыра, № 87, актовый зал Алмалинского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сельскому округу Атамекен: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Атамекен, улица Уалиханова, № 37, врачебная амбулатория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Атамекен, врачебная амбулатория Атамекен на юго-восточной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Ынтымак, улица Ходжамярова, № 2/2, актовый зал Нижний Пиджимского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Хоргос, улица Жибек жолы, № 22, медицинский пункт Хоргос;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Ават, улица Бейбитшилик, № 1, фельдшерско-акушерский пункт Ават.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Бирликскому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Алтыуй, улица Желтоксан, № 21, актовый зал Алтыуйского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Надек, улица Асановой, № 11, зал Надекского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Шежин, улица Кастеева, № 29/1, медицинский пункт Шежин.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Суптай, улица Абая, фельдшерско-акушерский пункт Суптай.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Талдынскому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Талды, улица Пащенко, № 57, актовый зал средней школы имени Д. Ракышева с дошкольным мини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Енбекши, улица Сыпатаева, актовый зал средней школы имени Сыпатаева;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Сарыбельскому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Сарыбель, улица Сатай батыра, врачебная амбулатория Сарыбель;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Садыр, улица Тохтамова, фельдшерско-акушерский пункт Садыр;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Турпан, улица Уалиханова, фельдшерско-акушерский пункт Турпан.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Ушаральскому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Ушарал, улица Абая, № 62, врачебная амбулатория Ушарал;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Акарал, улица Уалиханова, № 9/1, медицинский пункт Акарал.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Улкеншыганскому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Улкеншыган, улица Сатай батыра, № 29/2, врачебная амбулатория Улкеншыган;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Кишишыган, улица Жибек жолы, сельская библиотека Кишишыган;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Кырыккудык, улица Ходжамярова, актовый зал Кырыккудыкского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Аккент, улица Аккент, медицинский пункт Аккент.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Коктальскому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Коктал, улица Желтоксан, № 1, Коктальская сельская больница;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Акжазык, улица Жетису, № 56, фельдшерско-акушерский пункт Акжазык;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Аккудык, улица Орталык, № 4/1, медицинский пункт Аккудык.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Айдарлинскому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Айдарлы, улица Бауыржана Момышулы, врачебная амбулатория Айдарлы;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Дарбазакум, улица Маметовой, медицинский пункт Дарбазакум;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Сарпылдак, улица Бейбитшилик, медицинский пункт Сарпылдак.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Конуроленскому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Конуролен, улица Кожбанбет би, № 40, Конуроленская сельская больница;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Ынталы, улица Кожбанбет би, № 13, медицинский пункт Ынталы;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Борибай би, улица Кожбанбет би, № 1 а, медицинский пункт Борибай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Сарытобе, улица Абая, № 3, медицинский пункт Сарытобе;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Керимагаш, улица Жастар, медицинский пункт Керимагаш.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Улкенагашскому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Аулиеагаш, улица Шанти би, № 4, актовый зал Аулиеагашского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Коктал-Арасан, улица Уалиханова, медицинский пункт Коктал-Арасан.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Шолакайскому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Шолакай, улица Шолакай, № 76, врачебная амбулатория Шолакай;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Диханкайрат, улица Азимбаева, зал Диханкайратского сельского клуба.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