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ca77" w14:textId="ddcc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2019 года № 6-48-300 "О бюджетах города Жаркент и сельских округов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9 апреля 2019 года № 6-53-322. Зарегистрировано Департаментом юстиции Алматинской области 15 апреля 2019 года № 5101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2019-2021 годы" от 9 января 2019 года № 6-48-300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474 082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392 076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82 006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82 006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474 376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294 тысячи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Баскунчинского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29 892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23 363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7 620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15 743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387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23 975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16 354 тысячи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2 361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13 993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23 976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Жаскентского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20 802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13 370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1 953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11 417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20 803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83 017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27 912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55 105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49 373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5 732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96 004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12 987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12 987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57 546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6 861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50 685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36 616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14 069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57 546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141 918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33 442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108 476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108 476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155 626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13 708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13 708 тысяч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65 036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60 333 тысячи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43 397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16 936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65 214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178 тысяч тенге.";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29 906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23 689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8 218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15 471 тысяча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29 907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2019-2021 годы согласно приложениям 31, 32 и 33 к настоящему решению соответственно, в том числе на 2019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56 054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52 997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37 597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15 400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56 744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690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2019-2021 годы согласно приложениям 34, 35 и 36 к настоящему решению соответственно, в том числе на 2019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118 007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16 742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101 265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90 513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10 752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118 583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тенге.";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2019-2021 годы согласно приложениям 37, 38 и 39 к настоящему решению соответственно, в том числе на 2019 год в следующих объемах: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59 342 тысячи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53 124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37 266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15 858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60 408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1 066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1 066 тысяч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2019-2021 годы согласно приложениям 40, 41 и 42 к настоящему решению соответственно, в том числе на 2019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31 288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9 470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21 818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11 739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10 079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31 289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1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2019 год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3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5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2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2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1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3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2019 года № 6-53-322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