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fd93" w14:textId="7f7f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Райымбекского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25 декабря 2019 года № 63-302. Зарегистрировано Департаментом юстиции Алматинской области 10 января 2020 года № 5397.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11 374 857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303 871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11 067 306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11 067 297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3 658 816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2 449 494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4 958 987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13 102 155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179 438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228 081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48 643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1 906 736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1 906 736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Раймбекского районного маслихата Алматинской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79-371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2020 год объемы бюджетных субвенций, передаваемых из районного бюджета в бюджеты сельских округов, в сумме 315 509 тысяч тенге, в том числе: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19 164 тысячи тенге;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Кайнарскому сельскому округу 23 750 тысяч тенге;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Какпакскому сельскому округу 19 420 тысяч тенге;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Карасазскому сельскому округу 20 409 тысяч тенге;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Нарынкольскому сельскому округу 27 072 тысячи тенге;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Сарыжазскому сельскому округу 24 898 тысяч тенге;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Сумбинскому сельскому округу 100 451 тысяча тенге;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Текесскому сельскому округу 19 765 тысяч тенге;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Узак батырскому сельскому округу 20 929 тысяч тенге;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Шалкодинскому сельскому округу 21 092 тысячи тенге;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Тегистикскому сельскому округу 18 559 тысяч тенге.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предусмотрены целевые текущие трансферты бюджетам сельских округов, в том числе на: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Райымбекского района.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Райымбекского района на 2020 год в сумме 18 625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 внесенным решением Раймбекского районного маслихата Алматинской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65-317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районных бюджетных программ,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2019 года № 63-302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Райымбекского районного маслихата Алматинской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79-371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238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11 374 857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11 067 306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11 067 297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20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13 102 155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3 990 148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3 876 602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3 929 449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2 822 963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населения за коммунальные услуги в условиях чрезвычайного положения в Республике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-1 906 736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1 906 736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1 938 233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1 938 233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1 938 233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2019 года № 63-302</w:t>
            </w:r>
          </w:p>
        </w:tc>
      </w:tr>
    </w:tbl>
    <w:bookmarkStart w:name="z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1047"/>
        <w:gridCol w:w="6237"/>
        <w:gridCol w:w="32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8659373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8350215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8350215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496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8659373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4080459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-118397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2019 года № 63-302</w:t>
            </w:r>
          </w:p>
        </w:tc>
      </w:tr>
    </w:tbl>
    <w:bookmarkStart w:name="z7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1047"/>
        <w:gridCol w:w="6240"/>
        <w:gridCol w:w="3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11566451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11232363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11232363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8"/>
        <w:gridCol w:w="1258"/>
        <w:gridCol w:w="5349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-125057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2019 года № 63-302</w:t>
            </w:r>
          </w:p>
        </w:tc>
      </w:tr>
    </w:tbl>
    <w:bookmarkStart w:name="z8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