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be8f" w14:textId="8c8b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9 января 2019 года № 49-236 "О бюджетах сельских округов Райымбекского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12 декабря 2019 года № 62-299. Зарегистрировано Департаментом юстиции Алматинской области 24 декабря 2019 года № 5363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2019-2021 годы" от 9 января 2019 года № 49-236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5026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78 801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4 103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74 698 тысяч тенге, в том числе: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58 825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15 873 тысячи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82 847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0000223) чистое бюджетное кредитование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4 046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4 046 тысяч тенге.";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Кайнарского сельского округа на 2019-2021 годы согласно приложениям 4, 5, 6 к настоящему решению соответственно, в том числе на 2019 год в следующих объемах: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25 146 тысяч тенге, в том числе: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3 811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21 335 тысяч тенге, в том числе: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4 523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16 812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27 645 тысяч тенге;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2 499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2 499 тысяч тенге.";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Какпакского сельского округа на 2019-2021 годы согласно приложениям 7, 8, 9 к настоящему решению соответственно, в том числе на 2019 год в следующих объемах: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21 159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4 054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17 105 тысяч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2 724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14 381 тысяча тенге;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22 282 тысячи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1123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1123 тысячи тенге.";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Карасазского сельского округа на 2019-2021 годы согласно приложениям 10, 11, 12 к настоящему решению соответственно, в том числе на 2019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23 631 тысяча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3 741 тысяча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19 890 тысяч тенге, в том числе: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3 794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16 096 тысяч тенге;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23 979 тысяч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348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348 тысяч тенге.";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Нарынкольского сельского округа на 2019-2021 годы согласно приложениям 13, 14, 15 к настоящему решению соответственно, в том числе на 2019 год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199 414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20 904 тысячи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178 510 тысяч тенге, в том числе: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151 954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26 556 тысяч тенге;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200 011 тысяч тенге;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597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597 тысяч тенге.";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Сарыжазского сельского округа на 2019-2021 годы согласно приложениям 16, 17, 18 к настоящему решению соответственно, в том числе на 2019 год в следующих объемах: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37 255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5 875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31 380 тысяч тенге, в том числе: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12 580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18 800 тысяч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39 290 тысяч тенге;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2 035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2 035 тысяч тенге.";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Сумбинского сельского округа на 2019-2021 годы согласно приложениям 19, 20, 21 к настоящему решению соответственно, в том числе на 2019 год в следующих объемах: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25 505 тысяч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7 229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18 276 тысяч тенге, в том числе: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3 569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14 707 тысяч тенге;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28 380 тысяч тенге;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2 875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2 875 тысяч тенге.";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Текесского сельского округа на 2019-2021 годы согласно приложениям 22, 23, 24 к настоящему решению соответственно, в том числе на 2019 год в следующих объемах: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83 470 тысяч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6 893 тысячи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76 577 тысяч тенге, в том числе: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64 381 тысяча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12 196 тысяч тенге;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83 562 тысячи тенге;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92 тысячи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92 тысячи тенге.";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Узак батырского сельского округа на 2019-2021 годы согласно приложениям 25, 26, 27 к настоящему решению соответственно, в том числе на 2019 год в следующих объемах: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22 694 тысячи тенге, в том числе: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3 753 тысячи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18 941 тысяча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2 978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15 963 тысячи тенге;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22 784 тысячи тенге;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90 тысяч тенге.";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Шалкодинского сельского округа на 2019-2021 годы согласно приложениям 28, 29, 30 к настоящему решению соответственно, в том числе на 2019 год в следующих объемах: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22 763 тысячи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3 674 тысячи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19 089 тысяч тенге, в том числе: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3 761 тысяча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15 328 тысяч тенге;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23 055 тысяч тенге;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292 тысячи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292 тысячи тенге.".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2019 года № 62-299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3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12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62-299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4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2019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12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62-299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5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2019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12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62-299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6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2019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12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62-299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8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2019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12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62-299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9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2019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12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62-299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0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2019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12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62-299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1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2019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12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62-299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2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2019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12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62-299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3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2019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