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a3b3" w14:textId="24ba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26 декабря 2018 года № 48-223 "О бюджете Райымбекского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9 декабря 2019 года № 61-289. Зарегистрировано Департаментом юстиции Алматинской области 12 декабря 2019 года № 5330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бюджете Райымбекского района на 2019-2021 годы" от 26 декабря 2018 года № 48-223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9 806 176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73 086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3 422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6 554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9 723 114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8 792 тысячи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8 792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9 714 322 тысячи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2 815 095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554 472 тысячи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6 344 755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9 889 834 тысячи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64 477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106 050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41 573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148 135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148 135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декабря 2019 года № 61-289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2018 года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5885"/>
        <w:gridCol w:w="25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9889834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3995771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3063672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2957865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2875542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 среднее образование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471482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470162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прав и улучшению качества жизни инвалидов в Республике Казахстан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668446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 - досуговой работы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учереждений и организаций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