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260a" w14:textId="ac22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9 января 2019 года № 49-236 "О бюджетах сельских округов Райымбекского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23 сентября 2019 года № 59-279. Зарегистрировано Департаментом юстиции Алматинской области 1 октября 2019 года № 5276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2019-2021 годы" от 9 января 2019 года № 49-236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5026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Кайнарского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24 337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4 911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19 426 тысяч тенге, в том числе: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2 614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16 812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26 836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2 499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2 499 тысяч тенге.";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Нарынкольского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484 079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24 763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459 316 тысяч тенге, в том числе: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432 760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26 556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484 676 тысяч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597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597 тысяч тенге.";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Сарыжазского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37 255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7 725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29 530 тысяч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10 730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18 800 тысяч тенге;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39 290 тысяч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2 035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2 035 тысяч тенге.";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Сумбинского сельского округа на 2019-2021 годы согласно приложениям 19, 20, 21 к настоящему решению соответственно, в том числе на 2019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25 873 тысячи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8 729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17 144 тысячи тенге, в том числе: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2 437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14 707 тысяч тенге;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28 748 тысяч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2 875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2 875 тысяч тенге.";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Узак батырского сельского округа на 2019-2021 годы согласно приложениям 25, 26, 27 к настоящему решению соответственно, в том числе на 2019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22 824 тысячи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4 605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18 219 тысяч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2 256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15 963 тысячи тенге;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22 914 тысяч тенге;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90 тысяч тенге.";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Шалкодинского сельского округа на 2019-2021 годы согласно приложениям 28, 29, 30 к настоящему решению соответственно, в том числе на 2019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22 763 тысячи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5 174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17 589 тысяч тенге, в том числе: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2 261 тысяча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15 328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23 055 тысяч тенге;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292 тысячи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292 тысячи тенге.".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сентября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59-279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9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2019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4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7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8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сентября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59-279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2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2019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0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1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2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5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6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сентября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59-279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4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2019 год 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3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сентября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59-279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7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2019 год 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сентября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59-279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0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2019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20564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сентября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59-279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2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2019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