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0b7" w14:textId="07b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9 января 2019 года № 49-236 "О бюджетах сельских округов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14 июня 2019 года № 55-261. Зарегистрировано Департаментом юстиции Алматинской области 24 июня 2019 года № 5188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2019-2021 годы" от 9 января 2019 года № 49-236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77421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72218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56345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15873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81467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4046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24175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19264 тысячи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2452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16812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26674 тысячи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2499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2499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21456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16502 тысячи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2121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14381 тысяча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22579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1123 тысячи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23640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5141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18499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2403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16096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23988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491338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24763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466575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440019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26556 тысяч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491935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597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29755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22030 тысяч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3230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18800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31790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2035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2035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25688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8729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16959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2252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14707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28563 тысячи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2875 тысяч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82303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8435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73868 тысяч тенге, в том числе: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61672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12196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82395 тысяч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 тысячи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22677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4605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18072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2109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15963 тысячи тенге;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22767 тысяч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тысяч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Шалкодинского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22490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5174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17316 тысяч тенге, в том числе: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1988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15328 тысяч тенге;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22782 тысячи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тенге.".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5442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7"/>
        <w:gridCol w:w="5453"/>
      </w:tblGrid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6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7"/>
        <w:gridCol w:w="5453"/>
      </w:tblGrid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2019 год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7"/>
        <w:gridCol w:w="5453"/>
      </w:tblGrid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4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7"/>
        <w:gridCol w:w="5453"/>
      </w:tblGrid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9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2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7"/>
        <w:gridCol w:w="5423"/>
      </w:tblGrid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0"/>
        <w:gridCol w:w="5460"/>
      </w:tblGrid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от___________2019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7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