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668f" w14:textId="a1e6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18 мая 2019 года № 91. Зарегистрировано Департаментом юстиции Алматинской области 22 мая 2019 года № 5138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Райымбекской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Райымбекского района от 26 марта 2015 года № 114 "Об определении мест для размещения агитационных печатных материалов и предоставления кандидатам помещений для встреч с избирателями в Райымбекском районе"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декабря 2016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Кенебаеву Гулю Смагуловну.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мая 2019 года № 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мест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размещения агитационных печатных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материалов и предоставления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кандидатам помещений для встреч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избирателями в Райымбекском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районе"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Райымбекском районе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Нарынколскому сельскому округу: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Нарынкол, улица Райымбека № 22, стенд у здания районного акимата;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Нарынкол, улица Албан Асана № 1, стенд у здания районной больницы;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Нарынкол, стенд на пересечении улиц Омирзакова и Узака;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Костобе, стенд по улице Б. Сокпакбаева;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Жамбылскому сельскому округу: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Жамбыл, улица С. Ашимбаева № 64, стенд у здания фельдшерско-акушерского пункта;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Каратоган, улица Н. Омирзакова № 44, стенд у здания фельдшерского пункта;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Кайнарскому сельскому округу: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Кайнар, улица Омара № 22, стенд за средней школой Кайнар;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Какпакскому сельскому округу: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Какпак, улица Монай-Мукана № 20, стенд у здания сельской врачебной амбулатории;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Кокбель, улица Жамбыла № 16, стенд у здания магазина "Самал";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Карасазскому сельскому округу: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Карасаз, стенд на пересечении улиц Макатаева и Алтынсарина;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Тузколь, стенд по улице Сатылгана;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Сарыжазскому сельскому округу: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Сарыжаз, улица Абдиразака № 12, стенд у здания Дома культуры;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Комирши, улица Ахмет Уали № 5, стенд у здания фельдшерско-акушерского пункта;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Акбейт, улица М. Алимулы № 6, стенд у здания магазина "Алишер";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Сумбинскому сельскому округу: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Сумбе, стенд на пересечении улиц Абая и Далабаева;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Кызылшекара, стенд по улице Бекдайыра;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Тегистикскому сельскому округу: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Тегистик, улица Биеке № 16, стенд у здания Дома культуры;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Текескому сельскому округу: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Текес, стенд на пересечении улиц Дембаева и Шахаманова;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Жана Текес, стенд по улице М. Ауэзова; 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Узак батырскому сельскому округу: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Сарыбастау, улица Х. Әбдісүлеймена № 13, стенд у здания сельской врачебной амбулатории;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Шалкодинскому сельскому округу: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Шалкоде, улица Н. Исабаева № 34, стенд у здания Дома культуры;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Талас, стенд по улице К. Шакирта.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мая 2019 года № 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мест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размещения агитационных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печатных материалов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предоставления кандидатам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для встреч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избирателями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Райымбекском районе"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на договорной основе для проведения встреч с избирателями в Райымбекском районе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Нарынколскому сельскому округу: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Нарынкол, улица Толе би № 44, актовый зал средней школы имени Т. Жанузакова;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Нарынкол, улица Узака № 69, актовый зал средней школы имени Б. Сокпакбаева;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Нарынкол, улица Абая № 100, актовый зал средней школы имени О. Жандосова;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Костобе, улица Б. Сокпакбаева № 1, актовый зал начальной школы Костобе.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Жамбылскому сельскому округу: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Жамбыл, улица Сыбанкулова № 1, актовый зал средней школы имени С. Ашимбаева;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Каратоган, улица Н. Умирзакова № 44, актовый зал средней школы имени Н. Умирзакова.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Кайнарскому сельскому округу: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Кайнар, улица Омара № 12, актовый зал Дома культуры.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Какпакскому сельскому округу: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Какпак, улица Жаменке № 17, актовый зал средней школы имени Жаменке;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Кокбел, улица Жамбыла № 37, актовый зал средней школы Коксай.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Карасазскому сельскому округу: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Карасаз, улица А. Доненбаева № 38, актовый зал школы гимназии имени А.А. Барманбекулы;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Тузкол, улица Сатылгана № 10, актовый зал средней школы имени Т. Мусакулова.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Сарыжазскому сельскому округу: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Сарыжаз, улица Кайыма № 11/А, актовый зал средней школы Сарыжаз; 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Комирши, улица Ахмет Уали № 1, актовый зал средней школы Комирши;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Акбеит, улица Алимулы Мукана № 1, актовый зал Сарыжазского профессионально-технического колледжа;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Сумбинскому сельскому округу: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Сумбе, улица Далабаева № 54, актовый зал средней школы имени Абая;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Кызылшекара, улица Бекдайыра № 21, актовый зал средней школы имени К. Байшыганулы. 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Тегистикскому сельскому округу: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Тегистик, улица Биеке № 16, актовый зал средней школы имени М. Макатаева;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Текесскому сельскому округу: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Текес, улица Дембаева № 18, актовый зал Дома культуры; 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Жана Текес, улица М. Ауезова № 25, актовый зал средней школы Жана Текес. 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Узак батырскому сельскому округу: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Сарыбастау, улица Нурасыла № 20, актовый зал Дома культуры.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Шалкодинскому сельскому округу: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Шалкоде, улица Жамбаева № 34, актовый зал Дома культуры;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Талас, улица К. Шакирта № 3, актовый зал средней школы имени Ш. Уалиханова.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