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cea3" w14:textId="d0dc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Райымбекского района от 15 марта 2018 года № 34-160 "Об утверждении Правил оказания социальной помощи, установления размеров и определения перечня отдельных категории нуждающихся граждан Райымбекского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27 марта 2019 года № 47-217. Зарегистрировано Департаментом юстиции Алматинской области 2 апреля 2018 года № 5091. Утратило силу решением Райымбекского районного маслихата Алматинской области от 14 ноября 2023 года № 13-73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Райымбекского районного маслихата Алматинской области от 14.11.2023 </w:t>
      </w:r>
      <w:r>
        <w:rPr>
          <w:rFonts w:ascii="Times New Roman"/>
          <w:b w:val="false"/>
          <w:i w:val="false"/>
          <w:color w:val="ff0000"/>
          <w:sz w:val="28"/>
        </w:rPr>
        <w:t>№ 13-73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Райымбекский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от 15 марта 2018 года № 34-160 "Об утверждении Правил оказания социальной помощи, установления размеров и определения перечня отдельных категорий нуждающихся граждан Райымбекского района"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4629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19 апреля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Райымбекского района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Основные термины и понятия, которые используются в настоящих Правилах: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Алматинской области;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памятных дат и праздничных дней для оказания единовременной социальной помощи: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советских войск из Афганистана;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– день Чернобыльской катастрофы;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– Международный день действий против ядерных испытаний.";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Перечень категорий получателей и предельные размеры социальной помощи: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участники и инвалиды Великой Отечественной войны – 76 месячных расчетных показателей;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приравненные по льготам и гарантиям к участникам Великой Отечественной войны – 26 месячных расчетных показателей;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и гарантиям к инвалидам Великой Отечественной войны – 26 месячных расчетных показателей;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категории лиц, приравненные по льготам и гарантиям к участникам Великой Отечественной войны – 26 месячных расчетных показателей;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граждане имеющие социально-значимые заболевания – 5 месячных расчетных показателей;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– 500 месячных расчетных показателей в пределах средств, предусмотренных бюджетом на текущий финансовый год;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гражданину (семье) либо его имуществу вследствие стихийного бедствия или пожара – 200 месячных расчетных показателей на семью;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освобожденные из мест лишения свободы – 15 месячных расчетных показателей;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состоящие на учете службы пробации – 15 месячных расчетных показателей.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участникам и инвалидам Великой Отечественной войны в размере 3 месячных расчетных показателей.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 по области.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помощи.".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Райымбекского районного маслихата "По социально-культурному развитию, права, работе с общественными объединениями, средствами массовой информации".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Ерназарулы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