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fe3" w14:textId="d811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Коксуского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26 декабря 2019 года № 57-1. Зарегистрировано Департаментом юстиции Алматинской области 9 января 2020 года № 5377.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11 117 431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1 172 701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9 907 528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9 907 111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4 145 734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1 316 189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1 309 232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образование 2 870 026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социальную помощь и социальное обеспечение 15 980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транспорт и коммуникации 249 950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13 377 263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162 830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212 081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2 422 662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2 422 662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2020 год в сумме 42 254 тысяч тенге.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решением Коксуского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бюджетных субвенций, передаваемых из районного бюджета в бюджеты сельских округов, в сумме 186 696 тысяч тенге, в том числе: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Балпыкскому сельскому округу 16 608 тысяч тенге;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Жарлыозекскому сельскому округу 21 818 тысяч тенге;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Лабасинскому сельскому округу 14 881 тысяча тенге;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Мукринскому сельскому округу 25 006 тысяч тенге;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Муканчинскому сельскому округу 14 535 тысяч тенге;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Алгабасскому сельскому округу 21 647 тысяч тенге;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13 677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19 488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Каблисанскому сельскому округу 17 486 тысяч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Мусабекскому сельскому округу 21 550 тысяч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организация медицинского обслуживания в организациях дошкольного воспитания и обучения;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государственного образовательного заказа в дошкольных организациях образования;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в населенных пунктах, обеспечение санитарии и благоустройство и озеленение населенных пунктов;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Коксуского района.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11 117 431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9 907 528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2019 года № 57-1</w:t>
            </w:r>
          </w:p>
        </w:tc>
      </w:tr>
    </w:tbl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10 792 824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10 792 824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5 369 739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888"/>
        <w:gridCol w:w="4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-117 769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2019 года № 57-1</w:t>
            </w:r>
          </w:p>
        </w:tc>
      </w:tr>
    </w:tbl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9 562 990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9 562 990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7 347 860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6 113 665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888"/>
        <w:gridCol w:w="4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-107 059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2019 года № 57-1</w:t>
            </w:r>
          </w:p>
        </w:tc>
      </w:tr>
    </w:tbl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