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1a14" w14:textId="6391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27 декабря 2018 года № 40-1 "О бюджете Коксуского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4 декабря 2019 года № 55-1. Зарегистрировано Департаментом юстиции Алматинской области 12 декабря 2019 года № 5324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2019-2021 годы" от 27 декабря 2018 года № 40-1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9 918 711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967 015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7 380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12 519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8 931 797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239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4 032 686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1 264 672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3 634 200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9 930 095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111 976 тысяч тенге, в том числе: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151 150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39 174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123 360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123 360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2018 года № 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года"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9 918 711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8 931 797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8 931 558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8"/>
        <w:gridCol w:w="1078"/>
        <w:gridCol w:w="6341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9 930 095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264 048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4 783 440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3 596 306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3 056 679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2 984 579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1 351 588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Субвенций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3888"/>
        <w:gridCol w:w="4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-123 360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