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e257" w14:textId="83de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4 декабря 2019 года № 55-2. Зарегистрировано Департаментом юстиции Алматинской области 10 декабря 2019 года № 5320. Утратило силу решением Коксуского районного маслихата Алматинской области от 23 сентября 2020 года № 66-2.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Алматинской области от 23.09.2020 </w:t>
      </w:r>
      <w:r>
        <w:rPr>
          <w:rFonts w:ascii="Times New Roman"/>
          <w:b w:val="false"/>
          <w:i w:val="false"/>
          <w:color w:val="ff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Коксуского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Коксуского района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Коксуского района" от 06 мая 2015 года № 41-2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01 июля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