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fb7b" w14:textId="b4cf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2018 года № 40-1 "О бюджете Коксускогорайона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6 сентября 2019 года № 52-1. Зарегистрировано Департаментом юстиции Алматинской области 19 сентября 2019 года № 5241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2019-2021 годы" от 27 декабря 2018 года №40-1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9 879 674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845 527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7 610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7 709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9 018 828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4 158 940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1 225 449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3 634 200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9 891 058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111 976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151 150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39 174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123 360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123 360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2"/>
        <w:gridCol w:w="5368"/>
      </w:tblGrid>
      <w:tr>
        <w:trPr>
          <w:trHeight w:val="30" w:hRule="atLeast"/>
        </w:trPr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"6" сентября 2019 года № 52-1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9 879 674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9 018 828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9 018 589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1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3 763 753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3 178 763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1 646 742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888"/>
        <w:gridCol w:w="4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-123 360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