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4dbb" w14:textId="75b4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2019 года № 41-1 "О бюджетах сельских округов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13 июня 2019 года № 48-1. Зарегистрировано Департаментом юстиции Алматинской области 21 июня 2019 года № 5186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2019-2021 годы" от 9 января 2019 года № 41-1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503 190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105 008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398 182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352 777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45 405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503 191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114 146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107 690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93 088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14 602 тысячи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114 146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120 340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10 314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110 026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99 308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10 718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120 340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99 661 тысяча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6 639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93 022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78 148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14 874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99 870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209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48 908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41 582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28 872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12 710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48 909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71 411 тысяча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67 053 тысячи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53 204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13 849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71 412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64 556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56 086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44 253 тысячи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11 833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64 583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6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4949"/>
        <w:gridCol w:w="2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