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a45" w14:textId="c6a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2019 года № 41-1 "О бюджетах сельских округов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 апреля 2019 года № 45-1. Зарегистрировано Департаментом юстиции Алматинской области 18 апреля 2019 года № 5117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2019-2021 годы" от 9 января 2019 года № 41-1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443 868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105 008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338 860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293 455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45 405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443 869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108 897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102 441 тысяча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87 839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14 602 тысячи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108 897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91 911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10314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81 597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70 879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10 718 тысяч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91 911 тысячтенге;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75 205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6 639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68 566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53 692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14 874 тысячи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75 414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209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209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41 201 тысяча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33 875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21 165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12 710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41 202 тысячи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69 055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64 697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50 848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13 849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65 056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47 341 тысяча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38 871 тысяча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27 038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11 833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47 368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7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2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"3" апреля 2019 года № 45-1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7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4949"/>
        <w:gridCol w:w="2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