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b6bb" w14:textId="d33b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Коксуского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9 января 2019 года № 41-1. Зарегистрировано Департаментом юстиции Алматинской области 23 января 2019 года № 5033.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Балпыкского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521 117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422 177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376 772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45 405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527 186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Жарлыозекского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119 378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112 922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98 320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14 602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120 128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Лабасинского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 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136 696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126 382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115 664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10 718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Мукрынского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 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113 972 тысячи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107 333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92 459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14 874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843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Муканчинского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52 457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32 421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12 710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52 858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Алгабасского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 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69 264 тысячи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64 906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51 057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69 621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Енбекшинского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 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69 214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60 744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48 911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11 833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0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297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7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8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0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2019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211"/>
        <w:gridCol w:w="266"/>
        <w:gridCol w:w="1880"/>
        <w:gridCol w:w="1211"/>
        <w:gridCol w:w="4464"/>
        <w:gridCol w:w="30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3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5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2019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2019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1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3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2021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4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6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7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9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Коксуского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297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41-1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466"/>
        <w:gridCol w:w="7807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