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43bc" w14:textId="fa74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Кербулакского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декабря 2019 года № 53-305. Зарегистрировано Департаментом юстиции Алматинской области 10 января 2020 года № 5387.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14 998 481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442 680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14 501 468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6 114 235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7 510 346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17 203 275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134 404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175 014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2 339 198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2 339 198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66-372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2020 год в сумме 42 474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Кербулакского районного маслихата Алматинской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55-325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субвенций, передаваемых из районного бюджета в бюджеты сельских округов, в сумме 408 507 тысяч тенге, в том числе: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Сарыозекскому сельскому округу 73 476 тысяч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19 514 тысяч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19 683 тысячи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42 765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16 312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20 965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18 349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Карашокынскому сельскому округу 50 182 тысячи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21 796 тысяч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Басшийскому сельскому округу 22 110 тысяч тенге;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Каспанскому сельскому округу 20 068 тысяч тенге;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сельсому округу 18 370 тысяч тенге;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Сарыбулакскому сельскому округу 20 950 тысяч тенге;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Сарыбастаускому сельскому округу 20 817 тысяч тенге;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Жоламанскому сельскому округу 23 150 тысяч тенге.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Кербулакского района.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2020 года № 53-305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66-372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14 998 481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14 501 468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17 203 275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9 118 681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7 621 133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6 691 324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1 722 601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1 639 926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2 308 785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3009"/>
        <w:gridCol w:w="5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-2 339 198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2 339 198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2 353 247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2020 года № 53-305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12 153 252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121 53 252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503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12 791 759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Наименвование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2020 года № 53-305</w:t>
            </w:r>
          </w:p>
        </w:tc>
      </w:tr>
    </w:tbl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4"/>
        <w:gridCol w:w="1189"/>
        <w:gridCol w:w="1189"/>
        <w:gridCol w:w="5574"/>
        <w:gridCol w:w="29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12 989900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8 397 867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7 279 865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6 560 504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6 539 504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1 325 076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2020 года № 53-305</w:t>
            </w:r>
          </w:p>
        </w:tc>
      </w:tr>
    </w:tbl>
    <w:bookmarkStart w:name="z7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