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8209" w14:textId="77d8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10 декабря 2019 года № 52-296. Зарегистрировано Департаментом юстиции Алматинской области 20 декабря 2019 года № 5356. Утратило силу решением Кербулакского районного маслихата Алматинской области от 22 сентября 2020 года № 61-358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Алматинской области от 22.09.2020 </w:t>
      </w:r>
      <w:r>
        <w:rPr>
          <w:rFonts w:ascii="Times New Roman"/>
          <w:b w:val="false"/>
          <w:i w:val="false"/>
          <w:color w:val="ff0000"/>
          <w:sz w:val="28"/>
        </w:rPr>
        <w:t>№ 61-358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Кербулакский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Кербулакского районного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Кербулакского района" от 13 мая 2015 года № 43-251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июля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