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eea2" w14:textId="345e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2018 года № 42-227 "О бюджете Кербулакского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10 декабря 2019 года № 52-295. Зарегистрировано Департаментом юстиции Алматинской области 12 декабря 2019 года № 5326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2019-2021 годы" от 27 декабря 2018 года № 42-227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12 036 901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269 747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31 314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10 052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11 725 788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4 828 302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1 896 418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5 001 055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12 075 522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96 747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128 775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32 028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135 368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135 368 тысяч тенге".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2019 года № 52-295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42-227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42-227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11 725 788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11 725 775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12 075 522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6 135 399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4 999 177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4 735 852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4 735 852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1 074 653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2 128 696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740"/>
        <w:gridCol w:w="751"/>
        <w:gridCol w:w="1492"/>
        <w:gridCol w:w="35"/>
        <w:gridCol w:w="4609"/>
        <w:gridCol w:w="28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-135 368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