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c9ea" w14:textId="c44c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Кербулакскому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3 декабря 2019 года № 371. Зарегистрировано Департаментом юстиции Алматинской области 4 декабря 2019 года № 5312. Утратило силу постановлением акимата Кербулакского района Алматинской области от 6 октября 2021 года № 212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Кербулакского района Алматинской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Қазахстан от 27 июля 2007 года "Об образовании", акимат Кербулакского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Кербулакскому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Кербулакского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Кербулакскому району" от 06 августа 2014 года № 272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2848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Аденова Нурлана Бактыбаевича.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1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 " Об утверждении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образовательного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заказа на дошкольное 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обучение, размер родительской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платы по Кербулакскому району"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Кербулакскому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293"/>
        <w:gridCol w:w="1465"/>
        <w:gridCol w:w="2232"/>
        <w:gridCol w:w="223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от 3-7 лет</w:t>
            </w:r>
          </w:p>
          <w:bookmarkEnd w:id="6"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Актиін" государственного учреждения "Аппарат акима Сарыозекского сельского округа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Балдырған" государственного учреждения" Аппарат акима Сарыозекского сельского округа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Айсана" Государственного учреждения "Аппарат акима Сарыозекского сельского округа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Балбөбек" Государственного учреждения" Аппарат акима Карашокынского сельского округа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"Қарлығаш " Государственного учреждения" Аппарат акима Когалинского сельского округа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Балауса" Государственного учреждения" Аппарат акима Шубарского сельского округа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Бүлдіршін" Государственного учреждения" Аппарат акима Басшийского сельского округа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"Сарыозекская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"Каспанская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"Байгазинская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 Средняя школа имени Ш.Уалиханова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 Средняя школа имени Ы.Алтынсарина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"Нурумская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"Аралтюбинская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Н. Альмуханбетова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"Жаналыкская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"Сарыбулакская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"Алтынемельская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Ж.Тобаякова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П.Дутова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"Бериктаская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"Косагашская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"Жоламанская средняя школа с дошкольным мини-центром" государственного учреждения "Отдел образования Кербулакского района"-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"Аралтюбинская основная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"Доланалинская основная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"им. Ж. Жапарова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 Средняя школа имени Т. Кулыбекова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"Коксуская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"Майтобинская средняя школа с дошкольным мини-центром" государственного учреждения "Отдел образования Кербулакского района"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