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579" w14:textId="b60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2018 года № 42-227 "О бюджете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сентября 2019 года № 50-275. Зарегистрировано Департаментом юстиции Алматинской области 20 сентября 2019 года № 5250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2019-2021 годы" от 27 декабря 2018 года № 42-227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11 763 081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271 182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35 099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11 446 748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4 784 625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1 661 055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5 001 055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11 801 702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96 747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128 775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32 028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135 368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135 368 тысяч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2019 год предусмотрены трансферты органам местного самоуправления в сумме 18 249 тысяча тенге, согласно приложению 4 к настоящему решению.".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сентября 2019 года № 50-275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42-227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11 763 081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1 894 577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сентября 2019 года № 50-275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4940"/>
        <w:gridCol w:w="572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