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b845" w14:textId="54fb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Кербулакском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3 января 2019 года № 01. Зарегистрировано Департаментом юстиции Алматинской области 25 января 2019 года № 5041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9 июля 2004 года "Об участии граждан в обеспечении общественного порядка", акимат Кербулакского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Кербулакском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Кербулакского района"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Кербулакского района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Кербулакского района Кожахметова Серикбая Бакеновича.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"3" января 2018 года № 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определении видов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порядка поощрений, а 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размера денежного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вознаграждения граждан,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участвующих в обеспечении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общественного 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Кербулакском районе"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Кербулакском районе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рассматривается комиссией, созданной акиматом Кербулакского района, по представлению Отдела полиции Кербулакского района.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принимаемой комиссией.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поощрения, в том числе размер денежного вознаграждения устанавливается комиссией с учетом внесенного поощряемым вклада в обеспечение общественного порядка, и не превышает, как правило, 10-кратного месячного расчетного показателя.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Отдела полиции Кербулакского района согласно решению, принятому комиссией.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