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a50" w14:textId="db87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января 2019 года № 42-237. Зарегистрировано Департаментом юстиции Алматинской области 22 января 2019 года № 5027.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34 975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24 478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198 330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178 257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20 870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59 739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44 188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80 291 тысяча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53 037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27 717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2 333 тысячитенге.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9"/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377 949 тысяч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306 089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253 116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52 973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1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2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2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2019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2019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Кербулакского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52-302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4189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42-237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2019 -2021 годы"</w:t>
            </w:r>
          </w:p>
        </w:tc>
      </w:tr>
    </w:tbl>
    <w:bookmarkStart w:name="z3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4189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