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3acd6" w14:textId="713ac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Каратальского районного маслихата от 27 декабря 2018 года № 47-176 "О бюджете Каратальского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Каратальского районного маслихата Алматинской области от 9 декабря 2019 года № 63-225. Зарегистрировано Департаментом юстиции Алматинской области 13 декабря 2019 года № 5333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Каратальский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Каратальского районного маслихата "О бюджете Каратальского района на 2019-2021 годы" от 27 декабря 2018 года № 47-176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4993</w:t>
      </w:r>
      <w:r>
        <w:rPr>
          <w:rFonts w:ascii="Times New Roman"/>
          <w:b w:val="false"/>
          <w:i w:val="false"/>
          <w:color w:val="000000"/>
          <w:sz w:val="28"/>
        </w:rPr>
        <w:t>, опубликован 23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районный бюджет на 2019-2021 годы согласно приложениям 1, 2, 3 к настоящему решению соответственно, в том числе на 2019 год в следующих объемах: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7 481 945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188 567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9 651 тысяча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8 305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7 275 422 тысячи тенге, в том числе: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3 518 108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382 174 тысячи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3 375 140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7 483 145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34 119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51 430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17 311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35 319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35 319 тысяч тенге".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решения возложить на постоянную комиссию Каратальского районного маслихата "По вопросам планирования, бюджета, хозяйственной деятельности, строительства, землепользования, охраны природы и рационального использования природных ресурсов".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Каратальского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Каратальского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8"/>
        <w:gridCol w:w="5392"/>
      </w:tblGrid>
      <w:tr>
        <w:trPr>
          <w:trHeight w:val="30" w:hRule="atLeast"/>
        </w:trPr>
        <w:tc>
          <w:tcPr>
            <w:tcW w:w="8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Каратальского районного маслихата от 9 декабря 2019 года № 63-225 "О внесении изменений в решение Каратальского районного маслихата от 27 декабря 2018 года № 47-176 "О бюджете Каратальского района на 2019-2021 годы"</w:t>
            </w:r>
          </w:p>
        </w:tc>
      </w:tr>
      <w:tr>
        <w:trPr>
          <w:trHeight w:val="30" w:hRule="atLeast"/>
        </w:trPr>
        <w:tc>
          <w:tcPr>
            <w:tcW w:w="8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Каратальского районного маслихата от 27 декабря 2018 года № 47-176 "О бюджете Каратальского района на 2019-2021 годы"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7481945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188567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  <w:bookmarkEnd w:id="22"/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7275422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  <w:bookmarkEnd w:id="23"/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7275422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7275422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523"/>
        <w:gridCol w:w="1103"/>
        <w:gridCol w:w="1103"/>
        <w:gridCol w:w="6494"/>
        <w:gridCol w:w="22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7483145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387231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255770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132515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121067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102957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100957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117026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117026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3829526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313856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303856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303856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3303037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3195005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3158495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199903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199903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1564118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1077112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1050373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1050373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444229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444229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234194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 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Oбеспечение деятельности центров занятости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849482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749826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500537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237834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84765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177938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249289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158174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районных (городских) библиотек 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169804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146352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125233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100784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325992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317073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317073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294216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118454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118454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118454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107181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34119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467"/>
        <w:gridCol w:w="467"/>
        <w:gridCol w:w="943"/>
        <w:gridCol w:w="6261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10"/>
        <w:gridCol w:w="1166"/>
        <w:gridCol w:w="3974"/>
        <w:gridCol w:w="41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-35319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8"/>
        <w:gridCol w:w="972"/>
        <w:gridCol w:w="2049"/>
        <w:gridCol w:w="2049"/>
        <w:gridCol w:w="2594"/>
        <w:gridCol w:w="31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17312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17312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17312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17311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