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1318" w14:textId="e531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27 декабря 2018 года № 47-176 "О бюджете Каратальского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6 сентября 2019 года № 60-212. Зарегистрировано Департаментом юстиции Алматинской области 19 сентября 2019 года № 5247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бюджете Каратальского района на 2019-2021 годы" от 27 декабря 2018 года № 47-176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4993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7 505 754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178 434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7 739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11 110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7 308 471 тысяча тенге, в том числе: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3 399 933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533 398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3 375 140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7 506 954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34 119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51 430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17 311 тысяча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35 319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35 319 тысяч тенге".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Тенельбаев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8"/>
        <w:gridCol w:w="5392"/>
      </w:tblGrid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Каратальского районного маслихата от 6 сентября 2019 года № 60-212 "О внесении изменений в решение Каратальского районного маслихата от 27 декабря 2018 года № 47-176 "О бюджете Каратальского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27 декабря 2018 года № 47-176 "О бюджете Каратальского района на 2019-2021 годы"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7505754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  <w:bookmarkEnd w:id="22"/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7308471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23"/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7308471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523"/>
        <w:gridCol w:w="1103"/>
        <w:gridCol w:w="1103"/>
        <w:gridCol w:w="6494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7506954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3292126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3183394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1457552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895491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895491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деятельности центров занятости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891851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155511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48"/>
        <w:gridCol w:w="5282"/>
        <w:gridCol w:w="50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-35319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