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ea93d" w14:textId="7dea9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Карасайского районного маслихата от 27 декабря 2018 года № 38-3 "О бюджете Карасайского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Карасайского районного маслихата Алматинской области от 28 мая 2019 года № 43-3. Зарегистрировано Департаментом юстиции Алматинской области 7 июня 2019 года № 5161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Карасайский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Карасайского районного маслихата "О бюджете Карасайского района на 2019-2021 годы" от 27 декабря 2018 года № 38-3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5008</w:t>
      </w:r>
      <w:r>
        <w:rPr>
          <w:rFonts w:ascii="Times New Roman"/>
          <w:b w:val="false"/>
          <w:i w:val="false"/>
          <w:color w:val="000000"/>
          <w:sz w:val="28"/>
        </w:rPr>
        <w:t>, опубликован 28 января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2019-2021 годы, согласно приложениям 1, 2, 3 к настоящему решению соответственно, в том числе на 2019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27 624 692 тысячи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14 076 401 тысяча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119 701 тысяча тенге;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133 856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13 294 734 тысячи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нижестоящих органов государственного управления 1 689 499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7 751 430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3 853 805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28 811 890 тысяч тенге.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150 057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189 375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39 318 тысяч тенге.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1 337 255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1 337 255 тысяч тенге.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решения возложить на постоянную комиссию Карасайского районного маслихата "По экономике, бюджету, трудоустройству, развитию предпринимательства и социальной инфраструктуры".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Карасайского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Карасайского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Кошкимбаев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63"/>
        <w:gridCol w:w="4785"/>
      </w:tblGrid>
      <w:tr>
        <w:trPr>
          <w:trHeight w:val="30" w:hRule="atLeast"/>
        </w:trPr>
        <w:tc>
          <w:tcPr>
            <w:tcW w:w="80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Карасайского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"28" мая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года № 43-3 "О внесений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изменений в решение Карасайского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года № 38-3 "О бюджете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Карасайского района </w:t>
            </w:r>
          </w:p>
        </w:tc>
      </w:tr>
      <w:tr>
        <w:trPr>
          <w:trHeight w:val="30" w:hRule="atLeast"/>
        </w:trPr>
        <w:tc>
          <w:tcPr>
            <w:tcW w:w="80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2019-2021 года"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80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Карасайского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38-3 "О бюджете Карасайского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2019-2021 годы"</w:t>
            </w:r>
          </w:p>
        </w:tc>
      </w:tr>
    </w:tbl>
    <w:bookmarkStart w:name="z4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Карасайского района на 2019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2"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27 624 692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14 076 401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1 634 537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1 634 537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1 772 015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1 772 015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1 659 929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1 586 872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65 029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8 859 551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8 416 578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413 366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136 061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136 061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119 701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119 701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119 701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133 856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133 685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133 685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13 294 734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1 689 499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1 689 499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11 605 235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11 605 235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7 751 430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3 853 805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573"/>
        <w:gridCol w:w="1208"/>
        <w:gridCol w:w="1209"/>
        <w:gridCol w:w="5302"/>
        <w:gridCol w:w="31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3"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28 811 890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971 373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899 019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879 720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335 896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531 024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 приватизационная деятельность и регулирование споров, связанных с этим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формирования, развития экономической политики, системы государственного планирования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60 722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57 126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57 126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48 825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92 046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58 813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58 813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58 813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20 473 748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1 863 637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1 863 637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473 192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1 390 445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16 573 047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13 975 406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13 961 945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261 335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261 335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2 336 306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2 336 306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 среднее образование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2 021 087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2 021 087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595 472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 и ребенка (детей) оставшегося без попечения родителей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1 195 928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107 291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1 460 474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Социальное обеспечение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601 996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588 883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588 709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поддержка по содержанию детей-сирот и детей, оставшихся без попечения родителей, в детских домах семейного типа и приемных семьях 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802 592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802 592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282 858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54 553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146 865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77 313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187 661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55 886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55 886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3 875 768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2 663 920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804 643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земельных участков для государственных нужд 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804 643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1 822 655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912 407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719 248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566 694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107 724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107 724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458 970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458 970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645 154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645 154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640 574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567 078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140 962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140 962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140 962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160 834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159 826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965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88 181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177 101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150 484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Топливо - энергетический комплекс и недропользование 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247 836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247 836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247 836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247 836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208 645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107 955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87 303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49 021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70 103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70 103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50 092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661 884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650 074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650 074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235 923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414 151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коммуникации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165 240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150 402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77 963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77 963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72 439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49 060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266 655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266 655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266 655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266 655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150 057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189 375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189 375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189 375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189 375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189 375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"/>
        <w:gridCol w:w="1653"/>
        <w:gridCol w:w="1065"/>
        <w:gridCol w:w="1653"/>
        <w:gridCol w:w="3140"/>
        <w:gridCol w:w="37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4"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39 318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39 318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39 318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"/>
        <w:gridCol w:w="462"/>
        <w:gridCol w:w="462"/>
        <w:gridCol w:w="3981"/>
        <w:gridCol w:w="3859"/>
        <w:gridCol w:w="30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"/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5"/>
        <w:gridCol w:w="1327"/>
        <w:gridCol w:w="855"/>
        <w:gridCol w:w="1618"/>
        <w:gridCol w:w="3151"/>
        <w:gridCol w:w="44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-1 337 255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1 337 255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1 081 881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1 081 881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займа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1 081 881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1 081 881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522 029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522 029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522 029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522 029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5"/>
        <w:gridCol w:w="918"/>
        <w:gridCol w:w="1936"/>
        <w:gridCol w:w="1936"/>
        <w:gridCol w:w="2363"/>
        <w:gridCol w:w="37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266 655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266 655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266 655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