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f40b" w14:textId="7cbf4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10 января 2019 года № 39-3 "О бюджетах города, сельских округов Карасайского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2 апреля 2019 года № 41-3. Зарегистрировано Департаментом юстиции Алматинской области 16 апреля 2019 года № 5113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подрунктом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Карасайского районного маслихата "О бюджетах города, сельских округов Карасайского района на 2019-2021 годы" от 10 января 2019 года № 39-3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5032</w:t>
      </w:r>
      <w:r>
        <w:rPr>
          <w:rFonts w:ascii="Times New Roman"/>
          <w:b w:val="false"/>
          <w:i w:val="false"/>
          <w:color w:val="000000"/>
          <w:sz w:val="28"/>
        </w:rPr>
        <w:t>, опубликован 06 февраля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Каскелен Карасайского района на 2019-2021 годы согласно приложениям 1, 2, 3 к настоящему решению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1342475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902665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439810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1433381 тысяча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90906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90906 тысяч тенге.";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Жамбылского сельского округа Карасайского района на 2019-2021 годы согласно приложениям 4, 5, 6 к настоящему решению соответственно, в том числе на 2019 год в следующих объемах: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125760 тысяч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85231 тысяча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40529 тысяча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134761 тысяча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9001 тысяча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9001 тысяча тенге.";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Елтайского сельского округа Карасайского района на 2019-2021 годы согласно приложениям 7, 8, 9 к настоящему решению соответственно, в том числе на 2019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160989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102925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58064 тысячи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172881 тысяча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11892 тысячи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11892 тысячи тенге.";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Жанашамалганского сельского округа Карасайского района на 2019-2021 годы согласно приложениям 10, 11, 12 к настоящему решению соответственно, в том числе на 2019 год в следующих объемах: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208665 тысяч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158573 тысячи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50092 тысячи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225251 тысяча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16586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16586 тысяч тенге.";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Райымбекского сельского округа Карасайского района на 2019-2021 годы согласно приложениям 13, 14, 15 к настоящему решению соответственно, в том числе на 2019 год в следующих объемах: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461289 тысяч тенге, в том числе: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258496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202793 тысячи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504523 тысячи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43234 тысячи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43234 тысячи тенге.";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Первомайского сельского округа Карасайского района на 2019-2021 годы согласно приложениям 16, 17, 18 к настоящему решению соответственно, в том числе на 2019 год в следующих объемах: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74809 тысяч тенге, в том числе: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31673 тысячи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43136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79242 тысячи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4433 тысячи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4433 тысячи тенге.";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Жандосовского сельского округа Карасайского района на 2019-2021 годы согласно приложениям 19, 20, 21 к настоящему решению соответственно, в том числе на 2019 год в следующих объемах: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89917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67820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22097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111262 тысячи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21345 тысяч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21345 тысяч тенге.";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Умтылского сельского округа Карасайского района на 2019-2021 годы согласно приложениям 22, 23, 24 к настоящему решению соответственно, в том числе на 2019 год в следующих объемах: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169439 тысяч тенге, в том числе: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128243 тысячи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33196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177840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16401 тысяча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16401 тысяча тенге.";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Шамалганского сельского округа Карасайского района на 2019-2021 годы согласно приложениям 25, 26, 27 к настоящему решению соответственно, в том числе на 2019 год в следующих объемах: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271838 тысяч тенге, в том числе: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169158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102680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325131 тысяча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53293 тысячи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53293 тысячи тенге.";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Иргелинского сельского округа Карасайского района на 2019-2021 годы согласно приложениям 28, 29, 30 к настоящему решению соответственно, в том числе на 2019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281335 тысяч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237141 тысяча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44194 тысячи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312568 тысяч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31233 тысячи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31233 тысячи тенге.";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Айтейского сельского округа Карасайского района на 2019-2021 годы согласно приложениям 31, 32, 33 к настоящему решению соответственно, в том числе на 2019 год в следующих объемах: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73983 тысячи тенге, в том числе: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46577 тысяч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27406 тысяч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89049 тысяч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15066 тысяч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15066 тысяч тенге.";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Предусмотреть в районном бюджете на 2019 год объем бюджетных изъятий из бюджета города, сельских округов в районный бюджет в сумме 1689487 тысяч тенге, в том числе: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Каскелен 780597 тысяч тенге;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Жамбылского сельского округа 63491 тысяча тенге;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Елтайского сельского округа 75784 тысячи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Жанашамалганского сельского округа 126746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Райымбекского сельского округа 223563 тысячи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Первомайского сельского округа 10577 тысяч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Жандосовского сельского округа 46140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Умтылский сельского округа 102174 тысячи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Шамалганского сельского округа 30729 тысяч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Иргелинского сельского округа 207471 тысяча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Айтейского сельского округа 22215 тысяч тенге.".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соответсвенно.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Карасайского районного маслихата "По экономике, бюджету, трудоустройству, развитию предпринимательства и социальной инфраструктуры".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8"/>
        <w:gridCol w:w="5402"/>
      </w:tblGrid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"2" апреля 2019 года № 41-3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изменении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2019 года № 39-3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города,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Карасайского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2017 года № 39-3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города,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Карасайского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</w:tbl>
    <w:bookmarkStart w:name="z13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Каскелен на 2019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7"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1342475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902665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415550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415550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484615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380473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8"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9"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7709"/>
        <w:gridCol w:w="31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0"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1"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2"/>
        <w:gridCol w:w="3892"/>
        <w:gridCol w:w="3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2"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-90906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2"/>
        <w:gridCol w:w="599"/>
        <w:gridCol w:w="633"/>
        <w:gridCol w:w="2093"/>
        <w:gridCol w:w="4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  <w:bookmarkEnd w:id="113"/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6"/>
        <w:gridCol w:w="5414"/>
      </w:tblGrid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"2" апреля 2019 года № 41-3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изменении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2019 года № 39-3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города,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Карасайского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Карасайского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2019 года № 39-3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города,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Карасайского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</w:tbl>
    <w:bookmarkStart w:name="z158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2019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5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6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7"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7709"/>
        <w:gridCol w:w="31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8"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9"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570"/>
        <w:gridCol w:w="1012"/>
        <w:gridCol w:w="1570"/>
        <w:gridCol w:w="4069"/>
        <w:gridCol w:w="30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0"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2906"/>
        <w:gridCol w:w="424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1"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8"/>
        <w:gridCol w:w="5402"/>
      </w:tblGrid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"2" апреля 2019 года № 41-3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изменении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2019 года № 39-3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города,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Карасайского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2019 года № 39-3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города,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Карасайского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</w:tbl>
    <w:bookmarkStart w:name="z18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2019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3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4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5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4"/>
        <w:gridCol w:w="454"/>
        <w:gridCol w:w="7349"/>
        <w:gridCol w:w="3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  <w:bookmarkEnd w:id="126"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7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2"/>
        <w:gridCol w:w="3892"/>
        <w:gridCol w:w="3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8"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-11892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9"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8"/>
        <w:gridCol w:w="5402"/>
      </w:tblGrid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"2" апреля 2019 года № 41-3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изменении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2019 года № 39-3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города,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Карасайского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2019 года № 39-3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города,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Карасайского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</w:tbl>
    <w:bookmarkStart w:name="z208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Жанашамалганского сельского округа на 2019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1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  <w:bookmarkEnd w:id="132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3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7709"/>
        <w:gridCol w:w="31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4"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5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2"/>
        <w:gridCol w:w="3892"/>
        <w:gridCol w:w="3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6"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-16586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7"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8"/>
        <w:gridCol w:w="5402"/>
      </w:tblGrid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"2" апреля 2019 года № 41-3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изменении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2019 года № 39-3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города,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Карасайского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2019 года № 39-3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города,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Карасайского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</w:tbl>
    <w:bookmarkStart w:name="z233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Райымбекского сельского округа на 2019 год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9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  <w:bookmarkEnd w:id="140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дошколных организациях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1"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  <w:bookmarkEnd w:id="142"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3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2"/>
        <w:gridCol w:w="3892"/>
        <w:gridCol w:w="3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4"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-43234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5"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8"/>
        <w:gridCol w:w="5402"/>
      </w:tblGrid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"2" апреля 2019 года № 41-3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изменении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2019 года № 39-3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города,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Карасайского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2019 года № 39-3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города,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Карасайского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</w:tbl>
    <w:bookmarkStart w:name="z258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2019 год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7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519"/>
        <w:gridCol w:w="5766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8"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9"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7709"/>
        <w:gridCol w:w="31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0"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1"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570"/>
        <w:gridCol w:w="1012"/>
        <w:gridCol w:w="1570"/>
        <w:gridCol w:w="4069"/>
        <w:gridCol w:w="30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2"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-4433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3"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8"/>
        <w:gridCol w:w="5402"/>
      </w:tblGrid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"2" апреля 2019 года № 41-3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изменении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2019 года № 39-3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города,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Карасайского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2019-2021 годы" </w:t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2019 года № 39-3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города,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Карасайского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</w:tbl>
    <w:bookmarkStart w:name="z283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Жандосовского сельского округа на 2019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5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477"/>
        <w:gridCol w:w="5606"/>
        <w:gridCol w:w="2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  <w:bookmarkEnd w:id="156"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7"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4"/>
        <w:gridCol w:w="454"/>
        <w:gridCol w:w="7349"/>
        <w:gridCol w:w="3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  <w:bookmarkEnd w:id="158"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9"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2"/>
        <w:gridCol w:w="3892"/>
        <w:gridCol w:w="3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0"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-21345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1"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8"/>
        <w:gridCol w:w="5402"/>
      </w:tblGrid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"2" апреля 2019 года № 41-3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изменении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2019 года № 39-3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города,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Карасайского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2019 года № 39-3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города,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Карасайского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</w:tbl>
    <w:bookmarkStart w:name="z308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Умтылского сельского округа на 2019 год 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3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477"/>
        <w:gridCol w:w="5606"/>
        <w:gridCol w:w="2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  <w:bookmarkEnd w:id="164"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5"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7709"/>
        <w:gridCol w:w="31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6"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7"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2"/>
        <w:gridCol w:w="3892"/>
        <w:gridCol w:w="3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8"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-16401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2"/>
        <w:gridCol w:w="599"/>
        <w:gridCol w:w="633"/>
        <w:gridCol w:w="2093"/>
        <w:gridCol w:w="4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  <w:bookmarkEnd w:id="169"/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8"/>
        <w:gridCol w:w="5402"/>
      </w:tblGrid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"2" апреля 2019 года № 41-3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изменении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2019 года № 39-3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города,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Карасайского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2019 года № 39-3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города,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Карасайского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</w:tbl>
    <w:bookmarkStart w:name="z333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Шамалганского сельского округа на 2019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1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2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Автомобильный транспорт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3"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4"/>
        <w:gridCol w:w="454"/>
        <w:gridCol w:w="7349"/>
        <w:gridCol w:w="3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  <w:bookmarkEnd w:id="174"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5"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2"/>
        <w:gridCol w:w="3892"/>
        <w:gridCol w:w="3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6"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-53293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2"/>
        <w:gridCol w:w="599"/>
        <w:gridCol w:w="633"/>
        <w:gridCol w:w="2093"/>
        <w:gridCol w:w="4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  <w:bookmarkEnd w:id="177"/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0"/>
        <w:gridCol w:w="5410"/>
      </w:tblGrid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"2" апреля 2019 года № 41-3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изменении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2019 года № 39-3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города,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Карасайского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2019 года № 39-3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города,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Карасайского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</w:tbl>
    <w:bookmarkStart w:name="z358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Иргелинского сельского округа на 2019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9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0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  <w:bookmarkEnd w:id="181"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2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183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-31 233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5"/>
        <w:gridCol w:w="578"/>
        <w:gridCol w:w="579"/>
        <w:gridCol w:w="579"/>
        <w:gridCol w:w="1901"/>
        <w:gridCol w:w="45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  <w:bookmarkEnd w:id="184"/>
        </w:tc>
      </w:tr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0"/>
        <w:gridCol w:w="5410"/>
      </w:tblGrid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"2" апреля 2019 года № 41-3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изменении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2019 года № 39-3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города,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Карасайского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2019 года № 39-3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города,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Карасайского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</w:tbl>
    <w:bookmarkStart w:name="z382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Айтейского сельского округа на 2019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6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  <w:bookmarkEnd w:id="187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8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  <w:bookmarkEnd w:id="189"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0"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2"/>
        <w:gridCol w:w="3892"/>
        <w:gridCol w:w="3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1"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-15066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2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