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592e" w14:textId="c7d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2019 года № 37- 176 "О бюджетах поселка Боралдай и сельских округов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декабря 2019 года № 48-218. Зарегистрировано Департаментом юстиции Алматинской области 19 декабря 2019 года № 5347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2019-2021 годы" от 9 января 2019 года № 37-176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415 347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270 640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144 707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425 265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9 918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9 918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300 734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208 854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91 880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314 284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13 550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13 550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290 867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277 315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13 552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322 940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32 073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32 073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160 516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110 076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50 440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173 162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12 646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12 646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96 747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93 230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3 517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99 097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2 350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255 178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71 123 тысячи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184 055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257 623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2 445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2 445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66 882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16 968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49 914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73 547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6 665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6 665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97 117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54 250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42 867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101 552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4 435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4 435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183 218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60 129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123 089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188 354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5 136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5 136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448 859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392 010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56 849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477 190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28 331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28 331 тысяча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2"/>
        <w:gridCol w:w="4644"/>
      </w:tblGrid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ГУ "Маслихат Илийского района"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2019 года № 37-176 " О бюджетах поселка Боралдай и сельских округов Илийского района на 2019-2021 годы"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62 977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6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2019 года № 37- 176 "О бюджетах поселка Боралдай и сельских округов Илийского района на 2019-2021 годы"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10 декабря 2019 года № 48-218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