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9f0" w14:textId="52a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2018 года № 36-169 "О бюджете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5 декабря 2019 года № 47-214. Зарегистрировано Департаментом юстиции Алматинской области 12 декабря 2019 года № 5325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2019-2021 годы" от 27 декабря 2018 года № 36-169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135 278 252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120 002 902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45 475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341 929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14 887 946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575 690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575 690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14 312 256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12 232 923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2 079 333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138 710 574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79 007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72 493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3 511 329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3 511 329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5 декабря 2019 года № 47-214 "О внесении изменений в решение Илийского районного маслихата от 27 декабря 2018 года № 36-169 "О бюджете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2018 года № 36-169 "О бюджете Илийского района на 2019-2021 годы"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135 278 252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120 002 902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2 765 710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2 720 310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117 182 192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117 100 542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45 475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14 887 946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14 312 256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4"/>
        <w:gridCol w:w="1021"/>
        <w:gridCol w:w="1022"/>
        <w:gridCol w:w="106"/>
        <w:gridCol w:w="6011"/>
        <w:gridCol w:w="29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138 710 574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 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372 312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21 169 575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3 501 758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3 501 758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3 162 475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15 890 330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14 677 030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14 624 465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1 777 487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1 777 487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3 463 601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2 440 738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2 427 429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2 427 109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110 092 506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-3 511 329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3 511 329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3 407 512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3 407 512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897"/>
        <w:gridCol w:w="1891"/>
        <w:gridCol w:w="1892"/>
        <w:gridCol w:w="197"/>
        <w:gridCol w:w="2395"/>
        <w:gridCol w:w="36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