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7cd3" w14:textId="5557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2018 года № 36-169 "О бюджете Илийского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6 сентября 2019 года № 45-210. Зарегистрировано Департаментом юстиции Алматинской области 17 сентября 2019 года № 5236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2019-2021 годы" от 27 декабря 2018 года № 36-169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134 289 584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119 398 270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44 500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827 780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14 019 034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575 690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575 690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13 443 344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10 703 428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2 739 916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137 676 850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111 923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151 500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39 577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3 499 189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3 499 189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Доненбаев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Абилова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6 сентября 2019 года № 45-210 "О внесении изменений в решение Илийского районного маслихата от 27 декабря 2018 года № 36-169 "О бюджете Илийского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27 декабря 2018 года № 36-169 "О бюджете Илийского района на 2019-2021 годы"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6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134 289 584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119 398 270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2 645 710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2 600 310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38 400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116 697 560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116 615 910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14 019 034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13 443 344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4"/>
        <w:gridCol w:w="1021"/>
        <w:gridCol w:w="1022"/>
        <w:gridCol w:w="106"/>
        <w:gridCol w:w="6011"/>
        <w:gridCol w:w="29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137 676 850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 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258 054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19 858 399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2 694 016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2 694 016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2 352 261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15 321 158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13 862 013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13 808 118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1 344 495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1 344 495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1 842 425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1 842 425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1 014 694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3 165 217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2 194 940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2 182 430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2 182 070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878 924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878 924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1 916 723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449 490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859 977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164 753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110 155 617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110 092 506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463"/>
        <w:gridCol w:w="943"/>
        <w:gridCol w:w="207"/>
        <w:gridCol w:w="3792"/>
        <w:gridCol w:w="4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-3 499 189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3 499 189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897"/>
        <w:gridCol w:w="1891"/>
        <w:gridCol w:w="1892"/>
        <w:gridCol w:w="197"/>
        <w:gridCol w:w="2395"/>
        <w:gridCol w:w="36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585 573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